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AFD2FC">
      <w:pPr>
        <w:rPr>
          <w:rFonts w:hint="default" w:ascii="Times New Roman" w:hAnsi="Times New Roman" w:cs="Times New Roman"/>
          <w:sz w:val="28"/>
          <w:szCs w:val="28"/>
        </w:rPr>
      </w:pPr>
    </w:p>
    <w:p w14:paraId="63EE8AF1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="0" w:afterAutospacing="0" w:line="0" w:lineRule="atLeast"/>
        <w:ind w:left="0" w:right="0" w:rightChars="0"/>
        <w:jc w:val="center"/>
        <w:textAlignment w:val="auto"/>
        <w:rPr>
          <w:rFonts w:hint="default" w:ascii="Times New Roman" w:hAnsi="Times New Roman" w:eastAsia="Times New Roman" w:cs="Times New Roman"/>
          <w:b/>
          <w:bCs/>
          <w:sz w:val="28"/>
          <w:szCs w:val="28"/>
          <w:lang w:val="vi-VN"/>
        </w:rPr>
      </w:pPr>
      <w:r>
        <w:rPr>
          <w:rFonts w:hint="default" w:ascii="Times New Roman" w:hAnsi="Times New Roman" w:eastAsia="Times New Roman" w:cs="Times New Roman"/>
          <w:b/>
          <w:bCs/>
          <w:sz w:val="28"/>
          <w:szCs w:val="28"/>
        </w:rPr>
        <w:t>Tiếng Việt</w:t>
      </w:r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lang w:val="vi-VN"/>
        </w:rPr>
        <w:t xml:space="preserve"> - Tuần 16</w:t>
      </w:r>
    </w:p>
    <w:p w14:paraId="51F86BE9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  <w:shd w:val="clear" w:color="auto" w:fill="FFFFFF"/>
        </w:rPr>
        <w:t>T1</w:t>
      </w:r>
      <w:r>
        <w:rPr>
          <w:rFonts w:hint="default" w:ascii="Times New Roman" w:hAnsi="Times New Roman" w:cs="Times New Roman"/>
          <w:b/>
          <w:bCs/>
          <w:iCs/>
          <w:sz w:val="28"/>
          <w:szCs w:val="28"/>
          <w:shd w:val="clear" w:color="auto" w:fill="FFFFFF"/>
          <w:lang w:val="vi-VN"/>
        </w:rPr>
        <w:t>6</w:t>
      </w:r>
      <w:r>
        <w:rPr>
          <w:rFonts w:ascii="Times New Roman" w:hAnsi="Times New Roman" w:cs="Times New Roman"/>
          <w:b/>
          <w:bCs/>
          <w:iCs/>
          <w:sz w:val="28"/>
          <w:szCs w:val="28"/>
          <w:shd w:val="clear" w:color="auto" w:fill="FFFFFF"/>
        </w:rPr>
        <w:t xml:space="preserve">0: </w:t>
      </w:r>
      <w:r>
        <w:rPr>
          <w:rFonts w:ascii="Times New Roman" w:hAnsi="Times New Roman" w:cs="Times New Roman"/>
          <w:b/>
          <w:caps/>
          <w:sz w:val="28"/>
          <w:szCs w:val="28"/>
        </w:rPr>
        <w:t>ĐỌC MỞ RỘNG</w:t>
      </w:r>
    </w:p>
    <w:p w14:paraId="0A775F81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="0" w:afterAutospacing="0" w:line="0" w:lineRule="atLeast"/>
        <w:ind w:right="0"/>
        <w:jc w:val="both"/>
        <w:textAlignment w:val="auto"/>
        <w:rPr>
          <w:rFonts w:ascii="Times New Roman" w:hAnsi="Times New Roman" w:eastAsia="Calibri" w:cs="Times New Roman"/>
          <w:b/>
          <w:caps/>
          <w:sz w:val="28"/>
          <w:szCs w:val="28"/>
        </w:rPr>
      </w:pPr>
      <w:r>
        <w:rPr>
          <w:rFonts w:ascii="Times New Roman" w:hAnsi="Times New Roman" w:eastAsia="Calibri" w:cs="Times New Roman"/>
          <w:b/>
          <w:caps/>
          <w:sz w:val="28"/>
          <w:szCs w:val="28"/>
          <w:lang w:val="vi-VN"/>
        </w:rPr>
        <w:t>I.</w:t>
      </w:r>
      <w:r>
        <w:rPr>
          <w:rFonts w:ascii="Times New Roman" w:hAnsi="Times New Roman" w:eastAsia="Calibri" w:cs="Times New Roman"/>
          <w:b/>
          <w:caps/>
          <w:sz w:val="28"/>
          <w:szCs w:val="28"/>
        </w:rPr>
        <w:t xml:space="preserve"> y</w:t>
      </w:r>
      <w:r>
        <w:rPr>
          <w:rFonts w:ascii="Times New Roman" w:hAnsi="Times New Roman" w:eastAsia="Calibri" w:cs="Times New Roman"/>
          <w:b/>
          <w:sz w:val="28"/>
          <w:szCs w:val="28"/>
        </w:rPr>
        <w:t>êu cầu cần đạt:</w:t>
      </w:r>
    </w:p>
    <w:p w14:paraId="20979C80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="0" w:afterAutospacing="0" w:line="0" w:lineRule="atLeast"/>
        <w:ind w:right="0"/>
        <w:textAlignment w:val="auto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1. Kiến thức, kĩ năng:</w:t>
      </w:r>
    </w:p>
    <w:p w14:paraId="735B9CA9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="0" w:afterAutospacing="0" w:line="0" w:lineRule="atLeast"/>
        <w:ind w:right="0"/>
        <w:contextualSpacing/>
        <w:jc w:val="both"/>
        <w:textAlignment w:val="auto"/>
        <w:rPr>
          <w:rFonts w:ascii="Times New Roman" w:hAnsi="Times New Roman" w:eastAsia="Calibri" w:cs="Times New Roman"/>
          <w:sz w:val="28"/>
          <w:szCs w:val="28"/>
          <w:lang w:val="vi-VN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- </w:t>
      </w:r>
      <w:r>
        <w:rPr>
          <w:rFonts w:ascii="Times New Roman" w:hAnsi="Times New Roman" w:eastAsia="Calibri" w:cs="Times New Roman"/>
          <w:sz w:val="28"/>
          <w:szCs w:val="28"/>
          <w:lang w:val="vi-VN"/>
        </w:rPr>
        <w:t xml:space="preserve">Tìm đọc mở rộng được </w:t>
      </w:r>
      <w:r>
        <w:rPr>
          <w:rFonts w:ascii="Times New Roman" w:hAnsi="Times New Roman" w:eastAsia="Calibri" w:cs="Times New Roman"/>
          <w:sz w:val="28"/>
          <w:szCs w:val="28"/>
        </w:rPr>
        <w:t xml:space="preserve">bài thơ, </w:t>
      </w:r>
      <w:r>
        <w:rPr>
          <w:rFonts w:ascii="Times New Roman" w:hAnsi="Times New Roman" w:eastAsia="Calibri" w:cs="Times New Roman"/>
          <w:sz w:val="28"/>
          <w:szCs w:val="28"/>
          <w:lang w:val="vi-VN"/>
        </w:rPr>
        <w:t>câu chuyện về tình cảm ông bà và cháu. Chia sẻ được một số thông tin về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  <w:lang w:val="vi-VN"/>
        </w:rPr>
        <w:t xml:space="preserve">câu chuyện đã đọc. </w:t>
      </w:r>
    </w:p>
    <w:p w14:paraId="1C95E826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="0" w:afterAutospacing="0" w:line="0" w:lineRule="atLeast"/>
        <w:ind w:right="0"/>
        <w:contextualSpacing/>
        <w:jc w:val="both"/>
        <w:textAlignment w:val="auto"/>
        <w:rPr>
          <w:rFonts w:ascii="Times New Roman" w:hAnsi="Times New Roman" w:eastAsia="Calibri" w:cs="Times New Roman"/>
          <w:sz w:val="28"/>
          <w:szCs w:val="28"/>
          <w:lang w:val="vi-VN"/>
        </w:rPr>
      </w:pPr>
      <w:r>
        <w:rPr>
          <w:rFonts w:ascii="Times New Roman" w:hAnsi="Times New Roman" w:eastAsia="Calibri" w:cs="Times New Roman"/>
          <w:sz w:val="28"/>
          <w:szCs w:val="28"/>
          <w:lang w:val="vi-VN"/>
        </w:rPr>
        <w:t xml:space="preserve">- Đọc đúng, rõ ràng bài đọc mở rộng </w:t>
      </w:r>
      <w:r>
        <w:rPr>
          <w:rFonts w:ascii="Times New Roman" w:hAnsi="Times New Roman" w:eastAsia="Calibri" w:cs="Times New Roman"/>
          <w:sz w:val="28"/>
          <w:szCs w:val="28"/>
        </w:rPr>
        <w:t xml:space="preserve">về </w:t>
      </w:r>
      <w:r>
        <w:rPr>
          <w:rFonts w:ascii="Times New Roman" w:hAnsi="Times New Roman" w:eastAsia="Calibri" w:cs="Times New Roman"/>
          <w:sz w:val="28"/>
          <w:szCs w:val="28"/>
          <w:lang w:val="vi-VN"/>
        </w:rPr>
        <w:t>trường học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  <w:lang w:val="vi-VN"/>
        </w:rPr>
        <w:t>do G</w:t>
      </w:r>
      <w:r>
        <w:rPr>
          <w:rFonts w:ascii="Times New Roman" w:hAnsi="Times New Roman" w:eastAsia="Calibri" w:cs="Times New Roman"/>
          <w:sz w:val="28"/>
          <w:szCs w:val="28"/>
        </w:rPr>
        <w:t>V</w:t>
      </w:r>
      <w:r>
        <w:rPr>
          <w:rFonts w:ascii="Times New Roman" w:hAnsi="Times New Roman" w:eastAsia="Calibri" w:cs="Times New Roman"/>
          <w:sz w:val="28"/>
          <w:szCs w:val="28"/>
          <w:lang w:val="vi-VN"/>
        </w:rPr>
        <w:t xml:space="preserve"> hoặc HS chuẩn bị, biết ngắt nghỉ, nhấn giọng phù hợp.</w:t>
      </w:r>
    </w:p>
    <w:p w14:paraId="3DF7AAE2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="0" w:afterAutospacing="0" w:line="0" w:lineRule="atLeast"/>
        <w:ind w:right="0"/>
        <w:contextualSpacing/>
        <w:jc w:val="both"/>
        <w:textAlignment w:val="auto"/>
        <w:rPr>
          <w:rFonts w:ascii="Times New Roman" w:hAnsi="Times New Roman" w:eastAsia="Calibri" w:cs="Times New Roman"/>
          <w:sz w:val="28"/>
          <w:szCs w:val="28"/>
          <w:lang w:val="vi-VN"/>
        </w:rPr>
      </w:pPr>
      <w:r>
        <w:rPr>
          <w:rFonts w:ascii="Times New Roman" w:hAnsi="Times New Roman" w:eastAsia="Calibri" w:cs="Times New Roman"/>
          <w:sz w:val="28"/>
          <w:szCs w:val="28"/>
        </w:rPr>
        <w:t>-</w:t>
      </w:r>
      <w:r>
        <w:rPr>
          <w:rFonts w:ascii="Times New Roman" w:hAnsi="Times New Roman" w:eastAsia="Calibri" w:cs="Times New Roman"/>
          <w:sz w:val="28"/>
          <w:szCs w:val="28"/>
          <w:lang w:val="vi-VN"/>
        </w:rPr>
        <w:t xml:space="preserve"> Trả lời được các câu hỏi có liên quan đến bài đọc. </w:t>
      </w:r>
    </w:p>
    <w:p w14:paraId="2E720455">
      <w:pPr>
        <w:spacing w:after="0"/>
        <w:rPr>
          <w:rFonts w:ascii="Times New Roman" w:hAnsi="Times New Roman" w:eastAsia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2. Năng lực:</w:t>
      </w:r>
    </w:p>
    <w:p w14:paraId="15A0758E">
      <w:pPr>
        <w:spacing w:after="0" w:line="240" w:lineRule="auto"/>
        <w:rPr>
          <w:rFonts w:ascii="Times New Roman" w:hAnsi="Times New Roman" w:eastAsia="Times New Roman"/>
          <w:color w:val="000000"/>
          <w:sz w:val="28"/>
          <w:szCs w:val="28"/>
          <w:lang w:val="vi-VN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vi-VN"/>
        </w:rPr>
        <w:t>- Hình thành và phát triển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nl-NL"/>
        </w:rPr>
        <w:t xml:space="preserve"> gồm 3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vi-VN"/>
        </w:rPr>
        <w:t>NL chung và NL đặc thù (NL ngôn ngữ):</w:t>
      </w:r>
    </w:p>
    <w:p w14:paraId="3832C821">
      <w:pPr>
        <w:spacing w:after="0"/>
        <w:rPr>
          <w:rFonts w:ascii="Times New Roman" w:hAnsi="Times New Roman" w:eastAsia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3. Phẩm chất:</w:t>
      </w:r>
    </w:p>
    <w:p w14:paraId="34B32A95">
      <w:pPr>
        <w:spacing w:after="0" w:line="240" w:lineRule="auto"/>
        <w:rPr>
          <w:rFonts w:ascii="Times New Roman" w:hAnsi="Times New Roman" w:eastAsia="Times New Roman"/>
          <w:b/>
          <w:color w:val="000000"/>
          <w:sz w:val="28"/>
          <w:szCs w:val="28"/>
          <w:lang w:val="vi-VN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vi-VN"/>
        </w:rPr>
        <w:t xml:space="preserve">-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vi-VN"/>
        </w:rPr>
        <w:t>Hình thành và phát triển phẩm chất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vi-VN"/>
        </w:rPr>
        <w:t xml:space="preserve">: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vi-VN"/>
        </w:rPr>
        <w:t>Chăm chỉ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vi-VN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vi-VN"/>
        </w:rPr>
        <w:t>(Chăm học đọc sách)</w:t>
      </w:r>
    </w:p>
    <w:p w14:paraId="7830CEEB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="0" w:afterAutospacing="0" w:line="0" w:lineRule="atLeast"/>
        <w:ind w:right="0"/>
        <w:textAlignment w:val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Bổi dưỡng tình cảm yêu thương, kinh trọng đối với ông bà và người thân trong gia đình; thêm yêu quý gia đình.</w:t>
      </w:r>
    </w:p>
    <w:p w14:paraId="27C4FEC6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="0" w:afterAutospacing="0" w:line="0" w:lineRule="atLeast"/>
        <w:ind w:right="0"/>
        <w:jc w:val="both"/>
        <w:textAlignment w:val="auto"/>
        <w:rPr>
          <w:rFonts w:ascii="Times New Roman" w:hAnsi="Times New Roman" w:eastAsia="Calibri" w:cs="Times New Roman"/>
          <w:b/>
          <w:caps/>
          <w:sz w:val="28"/>
          <w:szCs w:val="28"/>
          <w:lang w:val="vi-VN"/>
        </w:rPr>
      </w:pPr>
      <w:r>
        <w:rPr>
          <w:rFonts w:ascii="Times New Roman" w:hAnsi="Times New Roman" w:eastAsia="Calibri" w:cs="Times New Roman"/>
          <w:b/>
          <w:caps/>
          <w:sz w:val="28"/>
          <w:szCs w:val="28"/>
          <w:lang w:val="vi-VN"/>
        </w:rPr>
        <w:t>II. Đ</w:t>
      </w:r>
      <w:r>
        <w:rPr>
          <w:rFonts w:ascii="Times New Roman" w:hAnsi="Times New Roman" w:eastAsia="Calibri" w:cs="Times New Roman"/>
          <w:b/>
          <w:sz w:val="28"/>
          <w:szCs w:val="28"/>
          <w:lang w:val="vi-VN"/>
        </w:rPr>
        <w:t>ồ dùng dạy học</w:t>
      </w:r>
      <w:r>
        <w:rPr>
          <w:rFonts w:ascii="Times New Roman" w:hAnsi="Times New Roman" w:eastAsia="Calibri" w:cs="Times New Roman"/>
          <w:b/>
          <w:caps/>
          <w:sz w:val="28"/>
          <w:szCs w:val="28"/>
          <w:lang w:val="vi-VN"/>
        </w:rPr>
        <w:t>:</w:t>
      </w:r>
    </w:p>
    <w:p w14:paraId="4B6EC52D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="0" w:afterAutospacing="0" w:line="0" w:lineRule="atLeast"/>
        <w:ind w:right="0"/>
        <w:contextualSpacing/>
        <w:jc w:val="both"/>
        <w:textAlignment w:val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- </w:t>
      </w:r>
      <w:r>
        <w:rPr>
          <w:rFonts w:ascii="Times New Roman" w:hAnsi="Times New Roman" w:eastAsia="Calibri" w:cs="Times New Roman"/>
          <w:sz w:val="28"/>
          <w:szCs w:val="28"/>
          <w:lang w:val="vi-VN"/>
        </w:rPr>
        <w:t>Bài thơ, câu chuyện về t/c ông bà và cháu</w:t>
      </w:r>
    </w:p>
    <w:p w14:paraId="738F219E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="0" w:afterAutospacing="0" w:line="0" w:lineRule="atLeast"/>
        <w:ind w:right="0"/>
        <w:jc w:val="both"/>
        <w:textAlignment w:val="auto"/>
        <w:rPr>
          <w:rFonts w:ascii="Times New Roman" w:hAnsi="Times New Roman" w:eastAsia="Times New Roman" w:cs="Times New Roman"/>
          <w:b/>
          <w:caps/>
          <w:sz w:val="28"/>
          <w:szCs w:val="28"/>
          <w:lang w:val="vi-VN"/>
        </w:rPr>
      </w:pPr>
      <w:r>
        <w:rPr>
          <w:rFonts w:ascii="Times New Roman" w:hAnsi="Times New Roman" w:eastAsia="Times New Roman" w:cs="Times New Roman"/>
          <w:b/>
          <w:caps/>
          <w:sz w:val="28"/>
          <w:szCs w:val="28"/>
          <w:lang w:val="vi-VN"/>
        </w:rPr>
        <w:t>III. C</w:t>
      </w:r>
      <w:r>
        <w:rPr>
          <w:rFonts w:ascii="Times New Roman" w:hAnsi="Times New Roman" w:eastAsia="Times New Roman" w:cs="Times New Roman"/>
          <w:b/>
          <w:sz w:val="28"/>
          <w:szCs w:val="28"/>
          <w:lang w:val="vi-VN"/>
        </w:rPr>
        <w:t>ác hoạt động dạy và học</w:t>
      </w:r>
      <w:r>
        <w:rPr>
          <w:rFonts w:ascii="Times New Roman" w:hAnsi="Times New Roman" w:eastAsia="Times New Roman" w:cs="Times New Roman"/>
          <w:b/>
          <w:caps/>
          <w:sz w:val="28"/>
          <w:szCs w:val="28"/>
          <w:lang w:val="vi-VN"/>
        </w:rPr>
        <w:t>:</w:t>
      </w:r>
    </w:p>
    <w:tbl>
      <w:tblPr>
        <w:tblStyle w:val="12"/>
        <w:tblW w:w="9776" w:type="dxa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2"/>
        <w:gridCol w:w="4394"/>
      </w:tblGrid>
      <w:tr w14:paraId="559DC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2" w:type="dxa"/>
          </w:tcPr>
          <w:p w14:paraId="5509952C">
            <w:pPr>
              <w:keepNext w:val="0"/>
              <w:keepLines w:val="0"/>
              <w:pageBreakBefore w:val="0"/>
              <w:tabs>
                <w:tab w:val="center" w:pos="4680"/>
                <w:tab w:val="right" w:pos="9360"/>
              </w:tabs>
              <w:kinsoku/>
              <w:wordWrap/>
              <w:overflowPunct/>
              <w:topLinePunct w:val="0"/>
              <w:bidi w:val="0"/>
              <w:snapToGrid/>
              <w:spacing w:beforeAutospacing="0" w:after="0" w:afterAutospacing="0" w:line="0" w:lineRule="atLeast"/>
              <w:ind w:right="0"/>
              <w:jc w:val="center"/>
              <w:textAlignment w:val="auto"/>
              <w:rPr>
                <w:rFonts w:ascii="Times New Roman" w:hAnsi="Times New Roman" w:eastAsia="Calibri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val="nl-NL"/>
              </w:rPr>
              <w:t>Hoạt động của giáo viên</w:t>
            </w:r>
          </w:p>
        </w:tc>
        <w:tc>
          <w:tcPr>
            <w:tcW w:w="4394" w:type="dxa"/>
          </w:tcPr>
          <w:p w14:paraId="6BAC8CAD">
            <w:pPr>
              <w:keepNext w:val="0"/>
              <w:keepLines w:val="0"/>
              <w:pageBreakBefore w:val="0"/>
              <w:tabs>
                <w:tab w:val="center" w:pos="4680"/>
                <w:tab w:val="right" w:pos="9360"/>
              </w:tabs>
              <w:kinsoku/>
              <w:wordWrap/>
              <w:overflowPunct/>
              <w:topLinePunct w:val="0"/>
              <w:bidi w:val="0"/>
              <w:snapToGrid/>
              <w:spacing w:beforeAutospacing="0" w:after="0" w:afterAutospacing="0" w:line="0" w:lineRule="atLeast"/>
              <w:ind w:right="0"/>
              <w:jc w:val="center"/>
              <w:textAlignment w:val="auto"/>
              <w:rPr>
                <w:rFonts w:ascii="Times New Roman" w:hAnsi="Times New Roman" w:eastAsia="Calibri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val="nl-NL"/>
              </w:rPr>
              <w:t>Hoạt động của học sinh</w:t>
            </w:r>
          </w:p>
        </w:tc>
      </w:tr>
      <w:tr w14:paraId="6B5AA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2" w:type="dxa"/>
          </w:tcPr>
          <w:p w14:paraId="2098B0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="0" w:afterAutospacing="0" w:line="0" w:lineRule="atLeast"/>
              <w:ind w:right="0"/>
              <w:jc w:val="both"/>
              <w:textAlignment w:val="auto"/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</w:rPr>
              <w:t>A.</w:t>
            </w:r>
            <w:r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</w:rPr>
              <w:t>Hoạt động mở đầu: 3-5’</w:t>
            </w:r>
          </w:p>
          <w:p w14:paraId="1CB84119">
            <w:pPr>
              <w:keepNext w:val="0"/>
              <w:keepLines w:val="0"/>
              <w:pageBreakBefore w:val="0"/>
              <w:tabs>
                <w:tab w:val="left" w:pos="3420"/>
              </w:tabs>
              <w:kinsoku/>
              <w:wordWrap/>
              <w:overflowPunct/>
              <w:topLinePunct w:val="0"/>
              <w:bidi w:val="0"/>
              <w:snapToGrid/>
              <w:spacing w:beforeAutospacing="0" w:after="0" w:afterAutospacing="0" w:line="0" w:lineRule="atLeast"/>
              <w:ind w:right="0"/>
              <w:textAlignment w:val="auto"/>
              <w:rPr>
                <w:rFonts w:hint="default" w:ascii="Times New Roman" w:hAnsi="Times New Roman" w:eastAsia="Calibri" w:cs="Times New Roman"/>
                <w:sz w:val="28"/>
                <w:szCs w:val="28"/>
                <w:lang w:val="en-US" w:eastAsia="vi-VN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vi-VN"/>
              </w:rPr>
              <w:t>- GV tổ chức lớp vận động tập thể</w:t>
            </w: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val="en-US" w:eastAsia="vi-VN"/>
              </w:rPr>
              <w:t xml:space="preserve"> bài hát: Bà cháu.</w:t>
            </w:r>
          </w:p>
          <w:p w14:paraId="63A615B3">
            <w:pPr>
              <w:keepNext w:val="0"/>
              <w:keepLines w:val="0"/>
              <w:pageBreakBefore w:val="0"/>
              <w:tabs>
                <w:tab w:val="left" w:pos="3420"/>
              </w:tabs>
              <w:kinsoku/>
              <w:wordWrap/>
              <w:overflowPunct/>
              <w:topLinePunct w:val="0"/>
              <w:bidi w:val="0"/>
              <w:snapToGrid/>
              <w:spacing w:beforeAutospacing="0" w:after="0" w:afterAutospacing="0" w:line="0" w:lineRule="atLeast"/>
              <w:ind w:right="0"/>
              <w:textAlignment w:val="auto"/>
              <w:rPr>
                <w:rFonts w:ascii="Times New Roman" w:hAnsi="Times New Roman" w:eastAsia="Calibri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vi-VN"/>
              </w:rPr>
              <w:t>- Tổ chức cho HS chia sẻ về gia đình mình.</w:t>
            </w:r>
          </w:p>
          <w:p w14:paraId="759B6803">
            <w:pPr>
              <w:keepNext w:val="0"/>
              <w:keepLines w:val="0"/>
              <w:pageBreakBefore w:val="0"/>
              <w:tabs>
                <w:tab w:val="left" w:pos="3420"/>
              </w:tabs>
              <w:kinsoku/>
              <w:wordWrap/>
              <w:overflowPunct/>
              <w:topLinePunct w:val="0"/>
              <w:bidi w:val="0"/>
              <w:snapToGrid/>
              <w:spacing w:beforeAutospacing="0" w:after="0" w:afterAutospacing="0" w:line="0" w:lineRule="atLeast"/>
              <w:ind w:right="0"/>
              <w:textAlignment w:val="auto"/>
              <w:rPr>
                <w:rFonts w:ascii="Times New Roman" w:hAnsi="Times New Roman" w:eastAsia="Calibri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vi-VN"/>
              </w:rPr>
              <w:t>- Nhận xét, kết nối vào bài học.</w:t>
            </w:r>
          </w:p>
          <w:p w14:paraId="65F2422F">
            <w:pPr>
              <w:keepNext w:val="0"/>
              <w:keepLines w:val="0"/>
              <w:pageBreakBefore w:val="0"/>
              <w:tabs>
                <w:tab w:val="left" w:pos="1875"/>
              </w:tabs>
              <w:kinsoku/>
              <w:wordWrap/>
              <w:overflowPunct/>
              <w:topLinePunct w:val="0"/>
              <w:bidi w:val="0"/>
              <w:snapToGrid/>
              <w:spacing w:beforeAutospacing="0" w:after="0" w:afterAutospacing="0" w:line="0" w:lineRule="atLeast"/>
              <w:ind w:right="0"/>
              <w:jc w:val="both"/>
              <w:textAlignment w:val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>B</w:t>
            </w: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val="vi-VN"/>
              </w:rPr>
              <w:t xml:space="preserve">. </w:t>
            </w: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>Hoạt động 1. Đọc văn bản (18-20’).</w:t>
            </w: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vi-VN"/>
              </w:rPr>
              <w:tab/>
            </w:r>
          </w:p>
          <w:p w14:paraId="19E1F2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="0" w:afterAutospacing="0" w:line="0" w:lineRule="atLeast"/>
              <w:ind w:right="0"/>
              <w:jc w:val="both"/>
              <w:textAlignment w:val="auto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vi-VN"/>
              </w:rPr>
              <w:t xml:space="preserve">Bài 1: 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vi-VN"/>
              </w:rPr>
              <w:t>Tìm đọc một bài thơ, câu chuyện về tình cảm của ông bà và cháu.</w:t>
            </w:r>
          </w:p>
          <w:p w14:paraId="0C1167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="0" w:afterAutospacing="0" w:line="0" w:lineRule="atLeast"/>
              <w:ind w:right="0"/>
              <w:jc w:val="both"/>
              <w:textAlignment w:val="auto"/>
              <w:rPr>
                <w:rFonts w:ascii="Times New Roman" w:hAnsi="Times New Roman" w:eastAsia="Times New Roman" w:cs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vi-VN"/>
              </w:rPr>
              <w:t>-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 w:eastAsia="vi-VN"/>
              </w:rPr>
              <w:t xml:space="preserve"> GV giúp HS nắm vững yêu cầu của bài tập. </w:t>
            </w:r>
          </w:p>
          <w:p w14:paraId="12BF38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="0" w:afterAutospacing="0" w:line="0" w:lineRule="atLeast"/>
              <w:ind w:right="0"/>
              <w:textAlignment w:val="auto"/>
              <w:rPr>
                <w:rFonts w:ascii="Times New Roman" w:hAnsi="Times New Roman" w:eastAsia="Times New Roman" w:cs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 w:eastAsia="vi-VN"/>
              </w:rPr>
              <w:t xml:space="preserve"> -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vi-V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 w:eastAsia="vi-VN"/>
              </w:rPr>
              <w:t>Trong buổi học trước, GV đã giao nhiệm vụ cho HS tìm đọc một bài thơ, câu chuyện vế tình cảm của ông bà và cháu. Khi đọc, cần chú ý tên của bài thơ, câu chuyện và tên của tác giả.</w:t>
            </w:r>
          </w:p>
          <w:p w14:paraId="4CEB9A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="0" w:afterAutospacing="0" w:line="0" w:lineRule="atLeast"/>
              <w:ind w:right="0"/>
              <w:textAlignment w:val="auto"/>
              <w:rPr>
                <w:rFonts w:ascii="Times New Roman" w:hAnsi="Times New Roman" w:eastAsia="Times New Roman" w:cs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 w:eastAsia="vi-V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vi-VN"/>
              </w:rPr>
              <w:t>(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 w:eastAsia="vi-VN"/>
              </w:rPr>
              <w:t>GV có thể chuẩn bị một số câu chuyện phù hợp và cho HS đọc ngay tại lớp nếu HS k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vi-VN"/>
              </w:rPr>
              <w:t>hông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 w:eastAsia="vi-VN"/>
              </w:rPr>
              <w:t xml:space="preserve"> sưu tầm được chuyện)</w:t>
            </w:r>
          </w:p>
          <w:p w14:paraId="0582D0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="0" w:afterAutospacing="0" w:line="0" w:lineRule="atLeast"/>
              <w:ind w:right="0"/>
              <w:jc w:val="both"/>
              <w:textAlignment w:val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- GV nhận xét, khen ngợi HS.</w:t>
            </w:r>
          </w:p>
          <w:p w14:paraId="067A13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="0" w:afterAutospacing="0" w:line="0" w:lineRule="atLeast"/>
              <w:ind w:right="0"/>
              <w:jc w:val="both"/>
              <w:textAlignment w:val="auto"/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</w:rPr>
              <w:t>B. Hoạt động vận dụng: 6 - 8’</w:t>
            </w:r>
          </w:p>
          <w:p w14:paraId="145214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="0" w:afterAutospacing="0" w:line="0" w:lineRule="atLeast"/>
              <w:ind w:right="0"/>
              <w:jc w:val="both"/>
              <w:textAlignment w:val="auto"/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 xml:space="preserve">Bài 2: </w:t>
            </w:r>
            <w:r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  <w:t>Chia sẻ với các bạn cảm xúc về một khổ thơ em thích, hoặc một sự việc trong câu chuyện mà em thấy thú vị.</w:t>
            </w:r>
          </w:p>
          <w:p w14:paraId="2BEE98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="0" w:afterAutospacing="0" w:line="0" w:lineRule="atLeast"/>
              <w:ind w:right="0"/>
              <w:jc w:val="both"/>
              <w:textAlignment w:val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- GV cho HS chia sẻ trong nhóm 4</w:t>
            </w:r>
          </w:p>
          <w:p w14:paraId="7B6D31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="0" w:afterAutospacing="0" w:line="0" w:lineRule="atLeast"/>
              <w:ind w:right="0"/>
              <w:jc w:val="both"/>
              <w:textAlignment w:val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Với những bạn sưu tầm truyện.</w:t>
            </w:r>
          </w:p>
          <w:p w14:paraId="271D96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="0" w:afterAutospacing="0" w:line="0" w:lineRule="atLeast"/>
              <w:ind w:right="0"/>
              <w:jc w:val="both"/>
              <w:textAlignment w:val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+ Câu chuyện có mấy nhân vật?</w:t>
            </w:r>
          </w:p>
          <w:p w14:paraId="3528D8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="0" w:afterAutospacing="0" w:line="0" w:lineRule="atLeast"/>
              <w:ind w:right="0"/>
              <w:jc w:val="both"/>
              <w:textAlignment w:val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+ Sự việc em thích nhất là gì?</w:t>
            </w:r>
          </w:p>
          <w:p w14:paraId="7B07DA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="0" w:afterAutospacing="0" w:line="0" w:lineRule="atLeast"/>
              <w:ind w:right="0"/>
              <w:jc w:val="both"/>
              <w:textAlignment w:val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+ Tại sao em thích sự việc đó?</w:t>
            </w:r>
          </w:p>
          <w:p w14:paraId="774826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="0" w:afterAutospacing="0" w:line="0" w:lineRule="atLeast"/>
              <w:ind w:right="0"/>
              <w:jc w:val="both"/>
              <w:textAlignment w:val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Với những bạn sưu tầm thơ?</w:t>
            </w:r>
          </w:p>
          <w:p w14:paraId="25F779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="0" w:afterAutospacing="0" w:line="0" w:lineRule="atLeast"/>
              <w:ind w:right="0"/>
              <w:jc w:val="both"/>
              <w:textAlignment w:val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+Bài thơ có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vi-VN"/>
              </w:rPr>
              <w:t xml:space="preserve"> m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ấy khổ?</w:t>
            </w:r>
          </w:p>
          <w:p w14:paraId="22036D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="0" w:afterAutospacing="0" w:line="0" w:lineRule="atLeast"/>
              <w:ind w:right="0"/>
              <w:jc w:val="both"/>
              <w:textAlignment w:val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+ Em thích nhất khổ thơ nào? Vì sao?</w:t>
            </w:r>
          </w:p>
          <w:p w14:paraId="7879E8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="0" w:afterAutospacing="0" w:line="0" w:lineRule="atLeast"/>
              <w:ind w:right="0"/>
              <w:jc w:val="both"/>
              <w:textAlignment w:val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- GV cho HS chia sẻ cá nhân trước lớp</w:t>
            </w:r>
          </w:p>
          <w:p w14:paraId="77D588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="0" w:afterAutospacing="0" w:line="0" w:lineRule="atLeast"/>
              <w:ind w:right="0"/>
              <w:jc w:val="both"/>
              <w:textAlignment w:val="auto"/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  <w:t>- GV nhận xét, đánh giá chung và khen ngợi những HS có cách kể chuyện hấp dẫn hoặc chia sẻ một số ý tưởng thú vị. Nói rõ ưu điểm để HS cùng học hỏi.</w:t>
            </w:r>
          </w:p>
          <w:p w14:paraId="55F071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="0" w:afterAutospacing="0" w:line="0" w:lineRule="atLeast"/>
              <w:ind w:right="0"/>
              <w:contextualSpacing/>
              <w:jc w:val="both"/>
              <w:textAlignment w:val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  <w:shd w:val="clear" w:color="auto" w:fill="FFFFFF"/>
              </w:rPr>
              <w:t xml:space="preserve">C. </w:t>
            </w: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>Hoạt động củng cố (2 - 3’)</w:t>
            </w:r>
          </w:p>
          <w:p w14:paraId="0433DF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="0" w:afterAutospacing="0" w:line="0" w:lineRule="atLeast"/>
              <w:ind w:right="0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vi-V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vi-VN"/>
              </w:rPr>
              <w:t>- YC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 w:eastAsia="vi-VN"/>
              </w:rPr>
              <w:t xml:space="preserve"> HS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vi-VN"/>
              </w:rPr>
              <w:t>nêu cảm nhận qua tiết học.</w:t>
            </w:r>
          </w:p>
          <w:p w14:paraId="6795F4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="0" w:afterAutospacing="0" w:line="0" w:lineRule="atLeast"/>
              <w:ind w:right="0"/>
              <w:jc w:val="both"/>
              <w:textAlignment w:val="auto"/>
              <w:rPr>
                <w:rFonts w:ascii="Times New Roman" w:hAnsi="Times New Roman" w:eastAsia="Times New Roman" w:cs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 w:eastAsia="vi-VN"/>
              </w:rPr>
              <w:t xml:space="preserve">- GV nhận xét, khen ngợi, động viên HS. </w:t>
            </w:r>
          </w:p>
        </w:tc>
        <w:tc>
          <w:tcPr>
            <w:tcW w:w="4394" w:type="dxa"/>
          </w:tcPr>
          <w:p w14:paraId="7ECBC9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="0" w:afterAutospacing="0" w:line="0" w:lineRule="atLeast"/>
              <w:ind w:right="0"/>
              <w:textAlignment w:val="auto"/>
              <w:rPr>
                <w:rFonts w:ascii="Times New Roman" w:hAnsi="Times New Roman" w:eastAsia="Times New Roman" w:cs="Times New Roman"/>
                <w:sz w:val="28"/>
                <w:szCs w:val="28"/>
                <w:lang w:eastAsia="vi-VN"/>
              </w:rPr>
            </w:pPr>
          </w:p>
          <w:p w14:paraId="6AF0E0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="0" w:afterAutospacing="0" w:line="0" w:lineRule="atLeast"/>
              <w:ind w:right="0"/>
              <w:textAlignment w:val="auto"/>
              <w:rPr>
                <w:rFonts w:ascii="Times New Roman" w:hAnsi="Times New Roman" w:eastAsia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vi-VN"/>
              </w:rPr>
              <w:t>- Lớp hát và vận động theo bài hát.</w:t>
            </w:r>
          </w:p>
          <w:p w14:paraId="35E7D1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="0" w:afterAutospacing="0" w:line="0" w:lineRule="atLeast"/>
              <w:ind w:right="0"/>
              <w:textAlignment w:val="auto"/>
              <w:rPr>
                <w:rFonts w:ascii="Times New Roman" w:hAnsi="Times New Roman" w:eastAsia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vi-VN"/>
              </w:rPr>
              <w:t>- HS chia sẻ trước lớp về gia đình mình.</w:t>
            </w:r>
          </w:p>
          <w:p w14:paraId="195F92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="0" w:afterAutospacing="0" w:line="0" w:lineRule="atLeast"/>
              <w:ind w:right="0"/>
              <w:textAlignment w:val="auto"/>
              <w:rPr>
                <w:rFonts w:ascii="Times New Roman" w:hAnsi="Times New Roman" w:eastAsia="Times New Roman" w:cs="Times New Roman"/>
                <w:sz w:val="28"/>
                <w:szCs w:val="28"/>
                <w:lang w:eastAsia="vi-VN"/>
              </w:rPr>
            </w:pPr>
          </w:p>
          <w:p w14:paraId="0287D9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="0" w:afterAutospacing="0" w:line="0" w:lineRule="atLeast"/>
              <w:ind w:right="0"/>
              <w:textAlignment w:val="auto"/>
              <w:rPr>
                <w:rFonts w:ascii="Times New Roman" w:hAnsi="Times New Roman" w:eastAsia="Times New Roman" w:cs="Times New Roman"/>
                <w:sz w:val="28"/>
                <w:szCs w:val="28"/>
                <w:lang w:eastAsia="vi-VN"/>
              </w:rPr>
            </w:pPr>
          </w:p>
          <w:p w14:paraId="30A200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="0" w:afterAutospacing="0" w:line="0" w:lineRule="atLeast"/>
              <w:ind w:right="0"/>
              <w:textAlignment w:val="auto"/>
              <w:rPr>
                <w:rFonts w:ascii="Times New Roman" w:hAnsi="Times New Roman" w:eastAsia="Times New Roman" w:cs="Times New Roman"/>
                <w:sz w:val="28"/>
                <w:szCs w:val="28"/>
                <w:lang w:val="vi-VN" w:eastAsia="vi-VN"/>
              </w:rPr>
            </w:pPr>
          </w:p>
          <w:p w14:paraId="51FD51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="0" w:afterAutospacing="0" w:line="0" w:lineRule="atLeast"/>
              <w:ind w:right="0"/>
              <w:textAlignment w:val="auto"/>
              <w:rPr>
                <w:rFonts w:ascii="Times New Roman" w:hAnsi="Times New Roman" w:eastAsia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 w:eastAsia="vi-VN"/>
              </w:rPr>
              <w:t xml:space="preserve">- HS đọc yêu cầu của bài tập. </w:t>
            </w:r>
          </w:p>
          <w:p w14:paraId="7E290E98">
            <w:pPr>
              <w:keepNext w:val="0"/>
              <w:keepLines w:val="0"/>
              <w:pageBreakBefore w:val="0"/>
              <w:tabs>
                <w:tab w:val="left" w:pos="1875"/>
              </w:tabs>
              <w:kinsoku/>
              <w:wordWrap/>
              <w:overflowPunct/>
              <w:topLinePunct w:val="0"/>
              <w:bidi w:val="0"/>
              <w:snapToGrid/>
              <w:spacing w:beforeAutospacing="0" w:after="0" w:afterAutospacing="0" w:line="0" w:lineRule="atLeast"/>
              <w:ind w:right="0"/>
              <w:jc w:val="both"/>
              <w:textAlignment w:val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</w:p>
          <w:p w14:paraId="0821DB2D">
            <w:pPr>
              <w:keepNext w:val="0"/>
              <w:keepLines w:val="0"/>
              <w:pageBreakBefore w:val="0"/>
              <w:tabs>
                <w:tab w:val="left" w:pos="1875"/>
              </w:tabs>
              <w:kinsoku/>
              <w:wordWrap/>
              <w:overflowPunct/>
              <w:topLinePunct w:val="0"/>
              <w:bidi w:val="0"/>
              <w:snapToGrid/>
              <w:spacing w:beforeAutospacing="0" w:after="0" w:afterAutospacing="0" w:line="0" w:lineRule="atLeast"/>
              <w:ind w:right="0"/>
              <w:jc w:val="both"/>
              <w:textAlignment w:val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- HS chuẩn bị sẵn bài thơ, câu chuyện</w:t>
            </w:r>
          </w:p>
          <w:p w14:paraId="15E20DDD">
            <w:pPr>
              <w:keepNext w:val="0"/>
              <w:keepLines w:val="0"/>
              <w:pageBreakBefore w:val="0"/>
              <w:tabs>
                <w:tab w:val="left" w:pos="1875"/>
              </w:tabs>
              <w:kinsoku/>
              <w:wordWrap/>
              <w:overflowPunct/>
              <w:topLinePunct w:val="0"/>
              <w:bidi w:val="0"/>
              <w:snapToGrid/>
              <w:spacing w:beforeAutospacing="0" w:after="0" w:afterAutospacing="0" w:line="0" w:lineRule="atLeast"/>
              <w:ind w:right="0"/>
              <w:jc w:val="both"/>
              <w:textAlignment w:val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</w:p>
          <w:p w14:paraId="1C3A99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="0" w:afterAutospacing="0" w:line="0" w:lineRule="atLeast"/>
              <w:ind w:right="0"/>
              <w:textAlignment w:val="auto"/>
              <w:rPr>
                <w:rFonts w:ascii="Times New Roman" w:hAnsi="Times New Roman" w:eastAsia="Times New Roman" w:cs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 w:eastAsia="vi-VN"/>
              </w:rPr>
              <w:t xml:space="preserve">- HS làm việc nhóm 4. </w:t>
            </w:r>
          </w:p>
          <w:p w14:paraId="0F2BF2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="0" w:afterAutospacing="0" w:line="0" w:lineRule="atLeast"/>
              <w:ind w:right="0"/>
              <w:textAlignment w:val="auto"/>
              <w:rPr>
                <w:rFonts w:ascii="Times New Roman" w:hAnsi="Times New Roman" w:eastAsia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vi-VN"/>
              </w:rPr>
              <w:t xml:space="preserve">+ HS đọc thơ, hoặc vừa kể chuyện vừa đọc truyện cho bạn nghe. </w:t>
            </w:r>
          </w:p>
          <w:p w14:paraId="24039B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="0" w:afterAutospacing="0" w:line="0" w:lineRule="atLeast"/>
              <w:ind w:right="0"/>
              <w:textAlignment w:val="auto"/>
              <w:rPr>
                <w:rFonts w:ascii="Times New Roman" w:hAnsi="Times New Roman" w:eastAsia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vi-VN"/>
              </w:rPr>
              <w:t>(HS nói tên của bài thơ, câu chuyện và tên của tác giả.)</w:t>
            </w:r>
          </w:p>
          <w:p w14:paraId="395E42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="0" w:afterAutospacing="0" w:line="0" w:lineRule="atLeast"/>
              <w:ind w:right="0"/>
              <w:textAlignment w:val="auto"/>
              <w:rPr>
                <w:rFonts w:ascii="Times New Roman" w:hAnsi="Times New Roman" w:eastAsia="Times New Roman" w:cs="Times New Roman"/>
                <w:sz w:val="28"/>
                <w:szCs w:val="28"/>
                <w:lang w:eastAsia="vi-VN"/>
              </w:rPr>
            </w:pPr>
          </w:p>
          <w:p w14:paraId="701D26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="0" w:afterAutospacing="0" w:line="0" w:lineRule="atLeast"/>
              <w:ind w:right="0"/>
              <w:textAlignment w:val="auto"/>
              <w:rPr>
                <w:rFonts w:ascii="Times New Roman" w:hAnsi="Times New Roman" w:eastAsia="Times New Roman" w:cs="Times New Roman"/>
                <w:sz w:val="28"/>
                <w:szCs w:val="28"/>
                <w:lang w:eastAsia="vi-VN"/>
              </w:rPr>
            </w:pPr>
          </w:p>
          <w:p w14:paraId="294A27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="0" w:afterAutospacing="0" w:line="0" w:lineRule="atLeast"/>
              <w:ind w:right="0"/>
              <w:textAlignment w:val="auto"/>
              <w:rPr>
                <w:rFonts w:ascii="Times New Roman" w:hAnsi="Times New Roman" w:eastAsia="Times New Roman" w:cs="Times New Roman"/>
                <w:sz w:val="28"/>
                <w:szCs w:val="28"/>
                <w:lang w:eastAsia="vi-VN"/>
              </w:rPr>
            </w:pPr>
          </w:p>
          <w:p w14:paraId="1CE2E4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="0" w:afterAutospacing="0" w:line="0" w:lineRule="atLeast"/>
              <w:ind w:right="0"/>
              <w:textAlignment w:val="auto"/>
              <w:rPr>
                <w:rFonts w:ascii="Times New Roman" w:hAnsi="Times New Roman" w:eastAsia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vi-VN"/>
              </w:rPr>
              <w:t>-3-4 HS chia sẻ kết quả sưu tầm của mình.</w:t>
            </w:r>
          </w:p>
          <w:p w14:paraId="476161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="0" w:afterAutospacing="0" w:line="0" w:lineRule="atLeast"/>
              <w:ind w:right="0"/>
              <w:textAlignment w:val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</w:p>
          <w:p w14:paraId="7DF268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="0" w:afterAutospacing="0" w:line="0" w:lineRule="atLeast"/>
              <w:ind w:right="0"/>
              <w:textAlignment w:val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</w:p>
          <w:p w14:paraId="5798B9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="0" w:afterAutospacing="0" w:line="0" w:lineRule="atLeast"/>
              <w:ind w:right="0"/>
              <w:textAlignment w:val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</w:p>
          <w:p w14:paraId="191707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="0" w:afterAutospacing="0" w:line="0" w:lineRule="atLeast"/>
              <w:ind w:right="0"/>
              <w:jc w:val="both"/>
              <w:textAlignment w:val="auto"/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  <w:t>- 3-4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HS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  <w:t xml:space="preserve"> nói trước lớp về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khổ thơ,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sự việc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  <w:t xml:space="preserve"> mình thích nhất, lí do? </w:t>
            </w:r>
          </w:p>
          <w:p w14:paraId="238486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="0" w:afterAutospacing="0" w:line="0" w:lineRule="atLeast"/>
              <w:ind w:right="0"/>
              <w:jc w:val="both"/>
              <w:textAlignment w:val="auto"/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  <w:t xml:space="preserve">Các HS khác nhận xét hoặc đặt trao đổi thêm. </w:t>
            </w:r>
          </w:p>
          <w:p w14:paraId="2E1DA6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="0" w:afterAutospacing="0" w:line="0" w:lineRule="atLeast"/>
              <w:ind w:right="0"/>
              <w:jc w:val="both"/>
              <w:textAlignment w:val="auto"/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</w:pPr>
          </w:p>
          <w:p w14:paraId="428951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="0" w:afterAutospacing="0" w:line="0" w:lineRule="atLeast"/>
              <w:ind w:right="0"/>
              <w:jc w:val="both"/>
              <w:textAlignment w:val="auto"/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</w:pPr>
          </w:p>
          <w:p w14:paraId="28F602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="0" w:afterAutospacing="0" w:line="0" w:lineRule="atLeast"/>
              <w:ind w:right="0"/>
              <w:textAlignment w:val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</w:p>
          <w:p w14:paraId="00C933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="0" w:afterAutospacing="0" w:line="0" w:lineRule="atLeast"/>
              <w:ind w:right="0"/>
              <w:textAlignment w:val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</w:p>
          <w:p w14:paraId="41DAA4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="0" w:afterAutospacing="0" w:line="0" w:lineRule="atLeast"/>
              <w:ind w:right="0"/>
              <w:textAlignment w:val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</w:p>
          <w:p w14:paraId="7BF511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="0" w:afterAutospacing="0" w:line="0" w:lineRule="atLeast"/>
              <w:ind w:right="0"/>
              <w:textAlignment w:val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</w:p>
          <w:p w14:paraId="4F8CA7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="0" w:afterAutospacing="0" w:line="0" w:lineRule="atLeast"/>
              <w:ind w:right="0"/>
              <w:textAlignment w:val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- HS lắng nghe và ghi nhớ</w:t>
            </w:r>
          </w:p>
          <w:p w14:paraId="62156F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="0" w:afterAutospacing="0" w:line="0" w:lineRule="atLeast"/>
              <w:ind w:right="0"/>
              <w:textAlignment w:val="auto"/>
              <w:rPr>
                <w:rFonts w:ascii="Times New Roman" w:hAnsi="Times New Roman" w:eastAsia="Calibri" w:cs="Times New Roman"/>
                <w:sz w:val="28"/>
                <w:szCs w:val="28"/>
                <w:lang w:val="vi-VN"/>
              </w:rPr>
            </w:pPr>
          </w:p>
        </w:tc>
      </w:tr>
    </w:tbl>
    <w:p w14:paraId="1EC0DC44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="0" w:afterAutospacing="0" w:line="0" w:lineRule="atLeast"/>
        <w:ind w:left="0" w:right="0" w:rightChars="0"/>
        <w:textAlignment w:val="auto"/>
        <w:rPr>
          <w:rFonts w:hint="default"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hint="default" w:ascii="Times New Roman" w:hAnsi="Times New Roman" w:cs="Times New Roman"/>
          <w:b/>
          <w:bCs/>
          <w:sz w:val="28"/>
          <w:szCs w:val="28"/>
        </w:rPr>
        <w:t>IV. Điều chỉnh sau bài dạy:</w:t>
      </w:r>
    </w:p>
    <w:p w14:paraId="4C023516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__________________________________________</w:t>
      </w:r>
    </w:p>
    <w:p w14:paraId="539E02A4">
      <w:pPr>
        <w:rPr>
          <w:rFonts w:hint="default" w:ascii="Times New Roman" w:hAnsi="Times New Roman" w:cs="Times New Roman"/>
          <w:sz w:val="28"/>
          <w:szCs w:val="28"/>
        </w:rPr>
      </w:pPr>
    </w:p>
    <w:sectPr>
      <w:pgSz w:w="11907" w:h="16840"/>
      <w:pgMar w:top="1134" w:right="1134" w:bottom="1134" w:left="1134" w:header="720" w:footer="720" w:gutter="0"/>
      <w:cols w:space="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Palatino Linotype">
    <w:panose1 w:val="02040502050505030304"/>
    <w:charset w:val="00"/>
    <w:family w:val="roman"/>
    <w:pitch w:val="default"/>
    <w:sig w:usb0="E0000287" w:usb1="40000013" w:usb2="00000000" w:usb3="00000000" w:csb0="2000019F" w:csb1="00000000"/>
  </w:font>
  <w:font w:name="+mn-ea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82"/>
      <w:lvlText w:val="%1."/>
      <w:lvlJc w:val="left"/>
      <w:pPr>
        <w:tabs>
          <w:tab w:val="left" w:pos="2040"/>
        </w:tabs>
        <w:ind w:left="2040" w:leftChars="800" w:hanging="360" w:hangingChars="20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81"/>
      <w:lvlText w:val="%1."/>
      <w:lvlJc w:val="left"/>
      <w:pPr>
        <w:tabs>
          <w:tab w:val="left" w:pos="1620"/>
        </w:tabs>
        <w:ind w:left="1620" w:leftChars="600" w:hanging="360" w:hangingChars="20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80"/>
      <w:lvlText w:val="%1."/>
      <w:lvlJc w:val="left"/>
      <w:pPr>
        <w:tabs>
          <w:tab w:val="left" w:pos="1200"/>
        </w:tabs>
        <w:ind w:left="1200" w:leftChars="400" w:hanging="360" w:hangingChars="200"/>
      </w:p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79"/>
      <w:lvlText w:val="%1."/>
      <w:lvlJc w:val="left"/>
      <w:pPr>
        <w:tabs>
          <w:tab w:val="left" w:pos="780"/>
        </w:tabs>
        <w:ind w:left="780" w:leftChars="200" w:hanging="360" w:hangingChars="200"/>
      </w:pPr>
    </w:lvl>
  </w:abstractNum>
  <w:abstractNum w:abstractNumId="4">
    <w:nsid w:val="FFFFFF80"/>
    <w:multiLevelType w:val="singleLevel"/>
    <w:tmpl w:val="FFFFFF80"/>
    <w:lvl w:ilvl="0" w:tentative="0">
      <w:start w:val="1"/>
      <w:numFmt w:val="bullet"/>
      <w:pStyle w:val="72"/>
      <w:lvlText w:val=""/>
      <w:lvlJc w:val="left"/>
      <w:pPr>
        <w:tabs>
          <w:tab w:val="left" w:pos="2040"/>
        </w:tabs>
        <w:ind w:left="2040" w:leftChars="800" w:hanging="360" w:hangingChars="200"/>
      </w:pPr>
      <w:rPr>
        <w:rFonts w:hint="default" w:ascii="Wingdings" w:hAnsi="Wingdings"/>
      </w:rPr>
    </w:lvl>
  </w:abstractNum>
  <w:abstractNum w:abstractNumId="5">
    <w:nsid w:val="FFFFFF81"/>
    <w:multiLevelType w:val="singleLevel"/>
    <w:tmpl w:val="FFFFFF81"/>
    <w:lvl w:ilvl="0" w:tentative="0">
      <w:start w:val="1"/>
      <w:numFmt w:val="bullet"/>
      <w:pStyle w:val="71"/>
      <w:lvlText w:val=""/>
      <w:lvlJc w:val="left"/>
      <w:pPr>
        <w:tabs>
          <w:tab w:val="left" w:pos="1620"/>
        </w:tabs>
        <w:ind w:left="1620" w:leftChars="600" w:hanging="360" w:hangingChars="200"/>
      </w:pPr>
      <w:rPr>
        <w:rFonts w:hint="default" w:ascii="Wingdings" w:hAnsi="Wingdings"/>
      </w:rPr>
    </w:lvl>
  </w:abstractNum>
  <w:abstractNum w:abstractNumId="6">
    <w:nsid w:val="FFFFFF82"/>
    <w:multiLevelType w:val="singleLevel"/>
    <w:tmpl w:val="FFFFFF82"/>
    <w:lvl w:ilvl="0" w:tentative="0">
      <w:start w:val="1"/>
      <w:numFmt w:val="bullet"/>
      <w:pStyle w:val="70"/>
      <w:lvlText w:val=""/>
      <w:lvlJc w:val="left"/>
      <w:pPr>
        <w:tabs>
          <w:tab w:val="left" w:pos="1200"/>
        </w:tabs>
        <w:ind w:left="1200" w:leftChars="400" w:hanging="360" w:hangingChars="200"/>
      </w:pPr>
      <w:rPr>
        <w:rFonts w:hint="default" w:ascii="Wingdings" w:hAnsi="Wingdings"/>
      </w:rPr>
    </w:lvl>
  </w:abstractNum>
  <w:abstractNum w:abstractNumId="7">
    <w:nsid w:val="FFFFFF83"/>
    <w:multiLevelType w:val="singleLevel"/>
    <w:tmpl w:val="FFFFFF83"/>
    <w:lvl w:ilvl="0" w:tentative="0">
      <w:start w:val="1"/>
      <w:numFmt w:val="bullet"/>
      <w:pStyle w:val="69"/>
      <w:lvlText w:val=""/>
      <w:lvlJc w:val="left"/>
      <w:pPr>
        <w:tabs>
          <w:tab w:val="left" w:pos="780"/>
        </w:tabs>
        <w:ind w:left="780" w:leftChars="200" w:hanging="360" w:hangingChars="200"/>
      </w:pPr>
      <w:rPr>
        <w:rFonts w:hint="default" w:ascii="Wingdings" w:hAnsi="Wingdings"/>
      </w:rPr>
    </w:lvl>
  </w:abstractNum>
  <w:abstractNum w:abstractNumId="8">
    <w:nsid w:val="FFFFFF88"/>
    <w:multiLevelType w:val="singleLevel"/>
    <w:tmpl w:val="FFFFFF88"/>
    <w:lvl w:ilvl="0" w:tentative="0">
      <w:start w:val="1"/>
      <w:numFmt w:val="decimal"/>
      <w:pStyle w:val="78"/>
      <w:lvlText w:val="%1."/>
      <w:lvlJc w:val="left"/>
      <w:pPr>
        <w:tabs>
          <w:tab w:val="left" w:pos="360"/>
        </w:tabs>
        <w:ind w:left="360" w:hanging="360" w:hangingChars="200"/>
      </w:pPr>
    </w:lvl>
  </w:abstractNum>
  <w:abstractNum w:abstractNumId="9">
    <w:nsid w:val="FFFFFF89"/>
    <w:multiLevelType w:val="singleLevel"/>
    <w:tmpl w:val="FFFFFF89"/>
    <w:lvl w:ilvl="0" w:tentative="0">
      <w:start w:val="1"/>
      <w:numFmt w:val="bullet"/>
      <w:pStyle w:val="68"/>
      <w:lvlText w:val=""/>
      <w:lvlJc w:val="left"/>
      <w:pPr>
        <w:tabs>
          <w:tab w:val="left" w:pos="360"/>
        </w:tabs>
        <w:ind w:left="360" w:hanging="360" w:hangingChars="200"/>
      </w:pPr>
      <w:rPr>
        <w:rFonts w:hint="default" w:ascii="Wingdings" w:hAnsi="Wingdings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isplayBackgroundShape w:val="1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VerticalSpacing w:val="156"/>
  <w:displayHorizontalDrawingGridEvery w:val="1"/>
  <w:displayVerticalDrawingGridEvery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81622B"/>
    <w:rsid w:val="00050A31"/>
    <w:rsid w:val="000716D2"/>
    <w:rsid w:val="00071AAB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C2F53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49F0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91424"/>
    <w:rsid w:val="00AA2C77"/>
    <w:rsid w:val="00AC3FB9"/>
    <w:rsid w:val="00AC702A"/>
    <w:rsid w:val="00AD226F"/>
    <w:rsid w:val="00B13A52"/>
    <w:rsid w:val="00B24CF4"/>
    <w:rsid w:val="00B2699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76A4"/>
    <w:rsid w:val="00CA2C6C"/>
    <w:rsid w:val="00CC0600"/>
    <w:rsid w:val="00CC78AC"/>
    <w:rsid w:val="00CF7953"/>
    <w:rsid w:val="00D07232"/>
    <w:rsid w:val="00D10245"/>
    <w:rsid w:val="00D21BDD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060D1B3C"/>
    <w:rsid w:val="09837749"/>
    <w:rsid w:val="09D1451D"/>
    <w:rsid w:val="0DB8738F"/>
    <w:rsid w:val="18283EEF"/>
    <w:rsid w:val="2D8925E3"/>
    <w:rsid w:val="38852495"/>
    <w:rsid w:val="3A4F6109"/>
    <w:rsid w:val="3D0E0A72"/>
    <w:rsid w:val="43F17732"/>
    <w:rsid w:val="447929E9"/>
    <w:rsid w:val="60B16B7B"/>
    <w:rsid w:val="61A53472"/>
    <w:rsid w:val="6281622B"/>
    <w:rsid w:val="6BDC760C"/>
    <w:rsid w:val="6E025418"/>
    <w:rsid w:val="6F873A86"/>
    <w:rsid w:val="7E003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b/>
      <w:bCs/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b/>
      <w:bCs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5"/>
    </w:pPr>
    <w:rPr>
      <w:b/>
      <w:bCs/>
      <w:sz w:val="24"/>
      <w:szCs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7"/>
    </w:pPr>
    <w:rPr>
      <w:sz w:val="24"/>
      <w:szCs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8"/>
    </w:pPr>
    <w:rPr>
      <w:szCs w:val="21"/>
    </w:rPr>
  </w:style>
  <w:style w:type="character" w:default="1" w:styleId="11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qFormat/>
    <w:uiPriority w:val="0"/>
    <w:rPr>
      <w:sz w:val="16"/>
      <w:szCs w:val="16"/>
    </w:rPr>
  </w:style>
  <w:style w:type="paragraph" w:styleId="14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15">
    <w:name w:val="Body Text"/>
    <w:basedOn w:val="1"/>
    <w:qFormat/>
    <w:uiPriority w:val="0"/>
    <w:pPr>
      <w:spacing w:after="120"/>
    </w:pPr>
  </w:style>
  <w:style w:type="paragraph" w:styleId="16">
    <w:name w:val="Body Text 2"/>
    <w:basedOn w:val="1"/>
    <w:qFormat/>
    <w:uiPriority w:val="0"/>
    <w:pPr>
      <w:spacing w:after="120" w:line="480" w:lineRule="auto"/>
    </w:pPr>
  </w:style>
  <w:style w:type="paragraph" w:styleId="17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18">
    <w:name w:val="Body Text First Indent"/>
    <w:basedOn w:val="15"/>
    <w:qFormat/>
    <w:uiPriority w:val="0"/>
    <w:pPr>
      <w:ind w:firstLine="420" w:firstLineChars="100"/>
    </w:pPr>
  </w:style>
  <w:style w:type="paragraph" w:styleId="19">
    <w:name w:val="Body Text Indent"/>
    <w:basedOn w:val="1"/>
    <w:qFormat/>
    <w:uiPriority w:val="0"/>
    <w:pPr>
      <w:spacing w:after="120"/>
      <w:ind w:left="420" w:leftChars="200"/>
    </w:pPr>
  </w:style>
  <w:style w:type="paragraph" w:styleId="20">
    <w:name w:val="Body Text First Indent 2"/>
    <w:basedOn w:val="19"/>
    <w:qFormat/>
    <w:uiPriority w:val="0"/>
    <w:pPr>
      <w:ind w:firstLine="420" w:firstLineChars="200"/>
    </w:pPr>
  </w:style>
  <w:style w:type="paragraph" w:styleId="21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22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23">
    <w:name w:val="caption"/>
    <w:basedOn w:val="1"/>
    <w:next w:val="1"/>
    <w:semiHidden/>
    <w:unhideWhenUsed/>
    <w:qFormat/>
    <w:uiPriority w:val="0"/>
    <w:rPr>
      <w:rFonts w:ascii="Arial" w:hAnsi="Arial" w:eastAsia="黑体" w:cs="Arial"/>
      <w:sz w:val="20"/>
    </w:rPr>
  </w:style>
  <w:style w:type="paragraph" w:styleId="24">
    <w:name w:val="Closing"/>
    <w:basedOn w:val="1"/>
    <w:qFormat/>
    <w:uiPriority w:val="0"/>
    <w:pPr>
      <w:ind w:left="100" w:leftChars="2100"/>
    </w:pPr>
  </w:style>
  <w:style w:type="character" w:styleId="25">
    <w:name w:val="annotation reference"/>
    <w:basedOn w:val="11"/>
    <w:qFormat/>
    <w:uiPriority w:val="0"/>
    <w:rPr>
      <w:sz w:val="21"/>
      <w:szCs w:val="21"/>
    </w:rPr>
  </w:style>
  <w:style w:type="paragraph" w:styleId="26">
    <w:name w:val="annotation text"/>
    <w:basedOn w:val="1"/>
    <w:qFormat/>
    <w:uiPriority w:val="0"/>
    <w:pPr>
      <w:jc w:val="left"/>
    </w:pPr>
  </w:style>
  <w:style w:type="paragraph" w:styleId="27">
    <w:name w:val="annotation subject"/>
    <w:basedOn w:val="26"/>
    <w:next w:val="26"/>
    <w:qFormat/>
    <w:uiPriority w:val="0"/>
    <w:rPr>
      <w:b/>
      <w:bCs/>
    </w:rPr>
  </w:style>
  <w:style w:type="paragraph" w:styleId="28">
    <w:name w:val="Date"/>
    <w:basedOn w:val="1"/>
    <w:next w:val="1"/>
    <w:qFormat/>
    <w:uiPriority w:val="0"/>
    <w:pPr>
      <w:ind w:left="100" w:leftChars="2500"/>
    </w:pPr>
  </w:style>
  <w:style w:type="paragraph" w:styleId="29">
    <w:name w:val="Document Map"/>
    <w:basedOn w:val="1"/>
    <w:qFormat/>
    <w:uiPriority w:val="0"/>
    <w:pPr>
      <w:shd w:val="clear" w:color="auto" w:fill="000080"/>
    </w:pPr>
  </w:style>
  <w:style w:type="paragraph" w:styleId="30">
    <w:name w:val="E-mail Signature"/>
    <w:basedOn w:val="1"/>
    <w:qFormat/>
    <w:uiPriority w:val="0"/>
  </w:style>
  <w:style w:type="character" w:styleId="31">
    <w:name w:val="Emphasis"/>
    <w:basedOn w:val="11"/>
    <w:qFormat/>
    <w:uiPriority w:val="0"/>
    <w:rPr>
      <w:i/>
      <w:iCs/>
    </w:rPr>
  </w:style>
  <w:style w:type="character" w:styleId="32">
    <w:name w:val="endnote reference"/>
    <w:basedOn w:val="11"/>
    <w:qFormat/>
    <w:uiPriority w:val="0"/>
    <w:rPr>
      <w:vertAlign w:val="superscript"/>
    </w:rPr>
  </w:style>
  <w:style w:type="paragraph" w:styleId="33">
    <w:name w:val="endnote text"/>
    <w:basedOn w:val="1"/>
    <w:qFormat/>
    <w:uiPriority w:val="0"/>
    <w:pPr>
      <w:snapToGrid w:val="0"/>
      <w:jc w:val="left"/>
    </w:pPr>
  </w:style>
  <w:style w:type="paragraph" w:styleId="34">
    <w:name w:val="envelope address"/>
    <w:basedOn w:val="1"/>
    <w:qFormat/>
    <w:uiPriority w:val="0"/>
    <w:pPr>
      <w:framePr w:w="7920" w:h="1980" w:hRule="exact" w:hSpace="180" w:wrap="auto" w:vAnchor="margin" w:hAnchor="page" w:xAlign="center" w:yAlign="bottom"/>
      <w:snapToGrid w:val="0"/>
      <w:ind w:left="100" w:leftChars="1400"/>
    </w:pPr>
    <w:rPr>
      <w:rFonts w:ascii="Arial" w:hAnsi="Arial" w:cs="Arial"/>
      <w:sz w:val="24"/>
      <w:szCs w:val="24"/>
    </w:rPr>
  </w:style>
  <w:style w:type="paragraph" w:styleId="35">
    <w:name w:val="envelope return"/>
    <w:basedOn w:val="1"/>
    <w:qFormat/>
    <w:uiPriority w:val="0"/>
    <w:pPr>
      <w:snapToGrid w:val="0"/>
    </w:pPr>
    <w:rPr>
      <w:rFonts w:ascii="Arial" w:hAnsi="Arial" w:cs="Arial"/>
    </w:rPr>
  </w:style>
  <w:style w:type="character" w:styleId="36">
    <w:name w:val="FollowedHyperlink"/>
    <w:basedOn w:val="11"/>
    <w:qFormat/>
    <w:uiPriority w:val="0"/>
    <w:rPr>
      <w:color w:val="800080"/>
      <w:u w:val="single"/>
    </w:rPr>
  </w:style>
  <w:style w:type="paragraph" w:styleId="3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38">
    <w:name w:val="footnote reference"/>
    <w:basedOn w:val="11"/>
    <w:qFormat/>
    <w:uiPriority w:val="0"/>
    <w:rPr>
      <w:vertAlign w:val="superscript"/>
    </w:rPr>
  </w:style>
  <w:style w:type="paragraph" w:styleId="39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40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41">
    <w:name w:val="HTML Acronym"/>
    <w:basedOn w:val="11"/>
    <w:qFormat/>
    <w:uiPriority w:val="0"/>
  </w:style>
  <w:style w:type="paragraph" w:styleId="42">
    <w:name w:val="HTML Address"/>
    <w:basedOn w:val="1"/>
    <w:qFormat/>
    <w:uiPriority w:val="0"/>
    <w:rPr>
      <w:i/>
      <w:iCs/>
    </w:rPr>
  </w:style>
  <w:style w:type="character" w:styleId="43">
    <w:name w:val="HTML Cite"/>
    <w:basedOn w:val="11"/>
    <w:qFormat/>
    <w:uiPriority w:val="0"/>
    <w:rPr>
      <w:i/>
      <w:iCs/>
    </w:rPr>
  </w:style>
  <w:style w:type="character" w:styleId="44">
    <w:name w:val="HTML Code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45">
    <w:name w:val="HTML Definition"/>
    <w:basedOn w:val="11"/>
    <w:qFormat/>
    <w:uiPriority w:val="0"/>
    <w:rPr>
      <w:i/>
      <w:iCs/>
    </w:rPr>
  </w:style>
  <w:style w:type="character" w:styleId="46">
    <w:name w:val="HTML Keyboard"/>
    <w:basedOn w:val="11"/>
    <w:qFormat/>
    <w:uiPriority w:val="0"/>
    <w:rPr>
      <w:rFonts w:ascii="Courier New" w:hAnsi="Courier New" w:cs="Courier New"/>
      <w:sz w:val="20"/>
      <w:szCs w:val="20"/>
    </w:rPr>
  </w:style>
  <w:style w:type="paragraph" w:styleId="47">
    <w:name w:val="HTML Preformatted"/>
    <w:basedOn w:val="1"/>
    <w:qFormat/>
    <w:uiPriority w:val="0"/>
    <w:rPr>
      <w:rFonts w:ascii="Courier New" w:hAnsi="Courier New" w:cs="Courier New"/>
      <w:sz w:val="20"/>
    </w:rPr>
  </w:style>
  <w:style w:type="character" w:styleId="48">
    <w:name w:val="HTML Sample"/>
    <w:basedOn w:val="11"/>
    <w:qFormat/>
    <w:uiPriority w:val="0"/>
    <w:rPr>
      <w:rFonts w:ascii="Courier New" w:hAnsi="Courier New" w:cs="Courier New"/>
    </w:rPr>
  </w:style>
  <w:style w:type="character" w:styleId="49">
    <w:name w:val="HTML Typewriter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50">
    <w:name w:val="HTML Variable"/>
    <w:basedOn w:val="11"/>
    <w:qFormat/>
    <w:uiPriority w:val="0"/>
    <w:rPr>
      <w:i/>
      <w:iCs/>
    </w:rPr>
  </w:style>
  <w:style w:type="character" w:styleId="51">
    <w:name w:val="Hyperlink"/>
    <w:basedOn w:val="11"/>
    <w:qFormat/>
    <w:uiPriority w:val="0"/>
    <w:rPr>
      <w:color w:val="0000FF"/>
      <w:u w:val="single"/>
    </w:rPr>
  </w:style>
  <w:style w:type="paragraph" w:styleId="52">
    <w:name w:val="index 1"/>
    <w:basedOn w:val="1"/>
    <w:next w:val="1"/>
    <w:qFormat/>
    <w:uiPriority w:val="0"/>
  </w:style>
  <w:style w:type="paragraph" w:styleId="53">
    <w:name w:val="index 2"/>
    <w:basedOn w:val="1"/>
    <w:next w:val="1"/>
    <w:qFormat/>
    <w:uiPriority w:val="0"/>
    <w:pPr>
      <w:ind w:left="200" w:leftChars="200"/>
    </w:pPr>
  </w:style>
  <w:style w:type="paragraph" w:styleId="54">
    <w:name w:val="index 3"/>
    <w:basedOn w:val="1"/>
    <w:next w:val="1"/>
    <w:qFormat/>
    <w:uiPriority w:val="0"/>
    <w:pPr>
      <w:ind w:left="400" w:leftChars="400"/>
    </w:pPr>
  </w:style>
  <w:style w:type="paragraph" w:styleId="55">
    <w:name w:val="index 4"/>
    <w:basedOn w:val="1"/>
    <w:next w:val="1"/>
    <w:qFormat/>
    <w:uiPriority w:val="0"/>
    <w:pPr>
      <w:ind w:left="600" w:leftChars="600"/>
    </w:pPr>
  </w:style>
  <w:style w:type="paragraph" w:styleId="56">
    <w:name w:val="index 5"/>
    <w:basedOn w:val="1"/>
    <w:next w:val="1"/>
    <w:qFormat/>
    <w:uiPriority w:val="0"/>
    <w:pPr>
      <w:ind w:left="800" w:leftChars="800"/>
    </w:pPr>
  </w:style>
  <w:style w:type="paragraph" w:styleId="57">
    <w:name w:val="index 6"/>
    <w:basedOn w:val="1"/>
    <w:next w:val="1"/>
    <w:qFormat/>
    <w:uiPriority w:val="0"/>
    <w:pPr>
      <w:ind w:left="1000" w:leftChars="1000"/>
    </w:pPr>
  </w:style>
  <w:style w:type="paragraph" w:styleId="58">
    <w:name w:val="index 7"/>
    <w:basedOn w:val="1"/>
    <w:next w:val="1"/>
    <w:qFormat/>
    <w:uiPriority w:val="0"/>
    <w:pPr>
      <w:ind w:left="1200" w:leftChars="1200"/>
    </w:pPr>
  </w:style>
  <w:style w:type="paragraph" w:styleId="59">
    <w:name w:val="index 8"/>
    <w:basedOn w:val="1"/>
    <w:next w:val="1"/>
    <w:qFormat/>
    <w:uiPriority w:val="0"/>
    <w:pPr>
      <w:ind w:left="1400" w:leftChars="1400"/>
    </w:pPr>
  </w:style>
  <w:style w:type="paragraph" w:styleId="60">
    <w:name w:val="index 9"/>
    <w:basedOn w:val="1"/>
    <w:next w:val="1"/>
    <w:qFormat/>
    <w:uiPriority w:val="0"/>
    <w:pPr>
      <w:ind w:left="1600" w:leftChars="1600"/>
    </w:pPr>
  </w:style>
  <w:style w:type="paragraph" w:styleId="61">
    <w:name w:val="index heading"/>
    <w:basedOn w:val="1"/>
    <w:next w:val="52"/>
    <w:qFormat/>
    <w:uiPriority w:val="0"/>
    <w:rPr>
      <w:rFonts w:ascii="Arial" w:hAnsi="Arial" w:cs="Arial"/>
      <w:b/>
      <w:bCs/>
    </w:rPr>
  </w:style>
  <w:style w:type="character" w:styleId="62">
    <w:name w:val="line number"/>
    <w:basedOn w:val="11"/>
    <w:qFormat/>
    <w:uiPriority w:val="0"/>
  </w:style>
  <w:style w:type="paragraph" w:styleId="63">
    <w:name w:val="List"/>
    <w:basedOn w:val="1"/>
    <w:qFormat/>
    <w:uiPriority w:val="0"/>
    <w:pPr>
      <w:ind w:left="200" w:hanging="200" w:hangingChars="200"/>
    </w:pPr>
  </w:style>
  <w:style w:type="paragraph" w:styleId="64">
    <w:name w:val="List 2"/>
    <w:basedOn w:val="1"/>
    <w:qFormat/>
    <w:uiPriority w:val="0"/>
    <w:pPr>
      <w:ind w:left="100" w:leftChars="200" w:hanging="200" w:hangingChars="200"/>
    </w:pPr>
  </w:style>
  <w:style w:type="paragraph" w:styleId="65">
    <w:name w:val="List 3"/>
    <w:basedOn w:val="1"/>
    <w:qFormat/>
    <w:uiPriority w:val="0"/>
    <w:pPr>
      <w:ind w:left="100" w:leftChars="400" w:hanging="200" w:hangingChars="200"/>
    </w:pPr>
  </w:style>
  <w:style w:type="paragraph" w:styleId="66">
    <w:name w:val="List 4"/>
    <w:basedOn w:val="1"/>
    <w:qFormat/>
    <w:uiPriority w:val="0"/>
    <w:pPr>
      <w:ind w:left="100" w:leftChars="600" w:hanging="200" w:hangingChars="200"/>
    </w:pPr>
  </w:style>
  <w:style w:type="paragraph" w:styleId="67">
    <w:name w:val="List 5"/>
    <w:basedOn w:val="1"/>
    <w:qFormat/>
    <w:uiPriority w:val="0"/>
    <w:pPr>
      <w:ind w:left="100" w:leftChars="800" w:hanging="200" w:hangingChars="200"/>
    </w:pPr>
  </w:style>
  <w:style w:type="paragraph" w:styleId="68">
    <w:name w:val="List Bullet"/>
    <w:basedOn w:val="1"/>
    <w:qFormat/>
    <w:uiPriority w:val="0"/>
    <w:pPr>
      <w:numPr>
        <w:ilvl w:val="0"/>
        <w:numId w:val="1"/>
      </w:numPr>
    </w:pPr>
  </w:style>
  <w:style w:type="paragraph" w:styleId="69">
    <w:name w:val="List Bullet 2"/>
    <w:basedOn w:val="1"/>
    <w:qFormat/>
    <w:uiPriority w:val="0"/>
    <w:pPr>
      <w:numPr>
        <w:ilvl w:val="0"/>
        <w:numId w:val="2"/>
      </w:numPr>
    </w:pPr>
  </w:style>
  <w:style w:type="paragraph" w:styleId="70">
    <w:name w:val="List Bullet 3"/>
    <w:basedOn w:val="1"/>
    <w:qFormat/>
    <w:uiPriority w:val="0"/>
    <w:pPr>
      <w:numPr>
        <w:ilvl w:val="0"/>
        <w:numId w:val="3"/>
      </w:numPr>
    </w:pPr>
  </w:style>
  <w:style w:type="paragraph" w:styleId="71">
    <w:name w:val="List Bullet 4"/>
    <w:basedOn w:val="1"/>
    <w:qFormat/>
    <w:uiPriority w:val="0"/>
    <w:pPr>
      <w:numPr>
        <w:ilvl w:val="0"/>
        <w:numId w:val="4"/>
      </w:numPr>
    </w:pPr>
  </w:style>
  <w:style w:type="paragraph" w:styleId="72">
    <w:name w:val="List Bullet 5"/>
    <w:basedOn w:val="1"/>
    <w:qFormat/>
    <w:uiPriority w:val="0"/>
    <w:pPr>
      <w:numPr>
        <w:ilvl w:val="0"/>
        <w:numId w:val="5"/>
      </w:numPr>
    </w:pPr>
  </w:style>
  <w:style w:type="paragraph" w:styleId="73">
    <w:name w:val="List Continue"/>
    <w:basedOn w:val="1"/>
    <w:qFormat/>
    <w:uiPriority w:val="0"/>
    <w:pPr>
      <w:spacing w:after="120"/>
      <w:ind w:left="420" w:leftChars="200"/>
    </w:pPr>
  </w:style>
  <w:style w:type="paragraph" w:styleId="74">
    <w:name w:val="List Continue 2"/>
    <w:basedOn w:val="1"/>
    <w:qFormat/>
    <w:uiPriority w:val="0"/>
    <w:pPr>
      <w:spacing w:after="120"/>
      <w:ind w:left="840" w:leftChars="400"/>
    </w:pPr>
  </w:style>
  <w:style w:type="paragraph" w:styleId="75">
    <w:name w:val="List Continue 3"/>
    <w:basedOn w:val="1"/>
    <w:qFormat/>
    <w:uiPriority w:val="0"/>
    <w:pPr>
      <w:spacing w:after="120"/>
      <w:ind w:left="1260" w:leftChars="600"/>
    </w:pPr>
  </w:style>
  <w:style w:type="paragraph" w:styleId="76">
    <w:name w:val="List Continue 4"/>
    <w:basedOn w:val="1"/>
    <w:qFormat/>
    <w:uiPriority w:val="0"/>
    <w:pPr>
      <w:spacing w:after="120"/>
      <w:ind w:left="1680" w:leftChars="800"/>
    </w:pPr>
  </w:style>
  <w:style w:type="paragraph" w:styleId="77">
    <w:name w:val="List Continue 5"/>
    <w:basedOn w:val="1"/>
    <w:qFormat/>
    <w:uiPriority w:val="0"/>
    <w:pPr>
      <w:spacing w:after="120"/>
      <w:ind w:left="2100" w:leftChars="1000"/>
    </w:pPr>
  </w:style>
  <w:style w:type="paragraph" w:styleId="78">
    <w:name w:val="List Number"/>
    <w:basedOn w:val="1"/>
    <w:qFormat/>
    <w:uiPriority w:val="0"/>
    <w:pPr>
      <w:numPr>
        <w:ilvl w:val="0"/>
        <w:numId w:val="6"/>
      </w:numPr>
    </w:pPr>
  </w:style>
  <w:style w:type="paragraph" w:styleId="79">
    <w:name w:val="List Number 2"/>
    <w:basedOn w:val="1"/>
    <w:qFormat/>
    <w:uiPriority w:val="0"/>
    <w:pPr>
      <w:numPr>
        <w:ilvl w:val="0"/>
        <w:numId w:val="7"/>
      </w:numPr>
    </w:pPr>
  </w:style>
  <w:style w:type="paragraph" w:styleId="80">
    <w:name w:val="List Number 3"/>
    <w:basedOn w:val="1"/>
    <w:qFormat/>
    <w:uiPriority w:val="0"/>
    <w:pPr>
      <w:numPr>
        <w:ilvl w:val="0"/>
        <w:numId w:val="8"/>
      </w:numPr>
    </w:pPr>
  </w:style>
  <w:style w:type="paragraph" w:styleId="81">
    <w:name w:val="List Number 4"/>
    <w:basedOn w:val="1"/>
    <w:qFormat/>
    <w:uiPriority w:val="0"/>
    <w:pPr>
      <w:numPr>
        <w:ilvl w:val="0"/>
        <w:numId w:val="9"/>
      </w:numPr>
    </w:pPr>
  </w:style>
  <w:style w:type="paragraph" w:styleId="82">
    <w:name w:val="List Number 5"/>
    <w:basedOn w:val="1"/>
    <w:qFormat/>
    <w:uiPriority w:val="0"/>
    <w:pPr>
      <w:numPr>
        <w:ilvl w:val="0"/>
        <w:numId w:val="10"/>
      </w:numPr>
    </w:pPr>
  </w:style>
  <w:style w:type="paragraph" w:styleId="83">
    <w:name w:val="macro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 w:eastAsiaTheme="minorEastAsia"/>
      <w:kern w:val="2"/>
      <w:sz w:val="24"/>
      <w:szCs w:val="24"/>
      <w:lang w:val="en-US" w:eastAsia="zh-CN" w:bidi="ar-SA"/>
    </w:rPr>
  </w:style>
  <w:style w:type="paragraph" w:styleId="84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 w:cs="Arial"/>
      <w:sz w:val="24"/>
      <w:szCs w:val="24"/>
    </w:rPr>
  </w:style>
  <w:style w:type="paragraph" w:styleId="85">
    <w:name w:val="Normal (Web)"/>
    <w:basedOn w:val="1"/>
    <w:qFormat/>
    <w:uiPriority w:val="0"/>
    <w:rPr>
      <w:sz w:val="24"/>
      <w:szCs w:val="24"/>
    </w:rPr>
  </w:style>
  <w:style w:type="paragraph" w:styleId="86">
    <w:name w:val="Normal Indent"/>
    <w:basedOn w:val="1"/>
    <w:qFormat/>
    <w:uiPriority w:val="0"/>
    <w:pPr>
      <w:ind w:firstLine="420" w:firstLineChars="200"/>
    </w:pPr>
  </w:style>
  <w:style w:type="paragraph" w:styleId="87">
    <w:name w:val="Note Heading"/>
    <w:basedOn w:val="1"/>
    <w:next w:val="1"/>
    <w:qFormat/>
    <w:uiPriority w:val="0"/>
    <w:pPr>
      <w:jc w:val="center"/>
    </w:pPr>
  </w:style>
  <w:style w:type="character" w:styleId="88">
    <w:name w:val="page number"/>
    <w:basedOn w:val="11"/>
    <w:qFormat/>
    <w:uiPriority w:val="0"/>
  </w:style>
  <w:style w:type="paragraph" w:styleId="89">
    <w:name w:val="Plain Text"/>
    <w:basedOn w:val="1"/>
    <w:qFormat/>
    <w:uiPriority w:val="0"/>
    <w:rPr>
      <w:rFonts w:ascii="SimSun" w:hAnsi="Courier New" w:cs="Courier New"/>
      <w:szCs w:val="21"/>
    </w:rPr>
  </w:style>
  <w:style w:type="paragraph" w:styleId="90">
    <w:name w:val="Salutation"/>
    <w:basedOn w:val="1"/>
    <w:next w:val="1"/>
    <w:qFormat/>
    <w:uiPriority w:val="0"/>
  </w:style>
  <w:style w:type="paragraph" w:styleId="91">
    <w:name w:val="Signature"/>
    <w:basedOn w:val="1"/>
    <w:qFormat/>
    <w:uiPriority w:val="0"/>
    <w:pPr>
      <w:ind w:left="100" w:leftChars="2100"/>
    </w:pPr>
  </w:style>
  <w:style w:type="character" w:styleId="92">
    <w:name w:val="Strong"/>
    <w:basedOn w:val="11"/>
    <w:qFormat/>
    <w:uiPriority w:val="0"/>
    <w:rPr>
      <w:b/>
      <w:bCs/>
    </w:rPr>
  </w:style>
  <w:style w:type="paragraph" w:styleId="93">
    <w:name w:val="Subtitle"/>
    <w:basedOn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table" w:styleId="94">
    <w:name w:val="Table 3D effects 1"/>
    <w:basedOn w:val="12"/>
    <w:qFormat/>
    <w:uiPriority w:val="0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left w:val="single" w:color="80808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bottom w:val="single" w:color="FFFFFF" w:sz="6" w:space="0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left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bottom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95">
    <w:name w:val="Table 3D effects 2"/>
    <w:basedOn w:val="12"/>
    <w:qFormat/>
    <w:uiPriority w:val="0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6">
    <w:name w:val="Table 3D effects 3"/>
    <w:basedOn w:val="12"/>
    <w:qFormat/>
    <w:uiPriority w:val="0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7">
    <w:name w:val="Table Classic 1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8">
    <w:name w:val="Table Classic 2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99">
    <w:name w:val="Table Classic 3"/>
    <w:basedOn w:val="12"/>
    <w:qFormat/>
    <w:uiPriority w:val="0"/>
    <w:pPr>
      <w:widowControl w:val="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100">
    <w:name w:val="Table Classic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left w:val="single" w:color="000000" w:sz="6" w:space="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01">
    <w:name w:val="Table Colorful 1"/>
    <w:basedOn w:val="12"/>
    <w:qFormat/>
    <w:uiPriority w:val="0"/>
    <w:pPr>
      <w:widowControl w:val="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02">
    <w:name w:val="Table Colorful 2"/>
    <w:basedOn w:val="12"/>
    <w:qFormat/>
    <w:uiPriority w:val="0"/>
    <w:pPr>
      <w:widowControl w:val="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12" w:space="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03">
    <w:name w:val="Table Colorful 3"/>
    <w:basedOn w:val="12"/>
    <w:qFormat/>
    <w:uiPriority w:val="0"/>
    <w:pPr>
      <w:widowControl w:val="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left w:val="single" w:color="000000" w:sz="6" w:space="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bottom w:val="single" w:color="000000" w:sz="36" w:space="0"/>
          <w:right w:val="single" w:color="000000" w:sz="6" w:space="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04">
    <w:name w:val="Table Columns 1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left w:val="double" w:color="000000" w:sz="6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5">
    <w:name w:val="Table Columns 2"/>
    <w:basedOn w:val="12"/>
    <w:qFormat/>
    <w:uiPriority w:val="0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6">
    <w:name w:val="Table Columns 3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7">
    <w:name w:val="Table Columns 4"/>
    <w:basedOn w:val="12"/>
    <w:qFormat/>
    <w:uiPriority w:val="0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08">
    <w:name w:val="Table Columns 5"/>
    <w:basedOn w:val="12"/>
    <w:qFormat/>
    <w:uiPriority w:val="0"/>
    <w:pPr>
      <w:widowControl w:val="0"/>
      <w:jc w:val="both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808080" w:sz="6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09">
    <w:name w:val="Table Contemporary"/>
    <w:basedOn w:val="12"/>
    <w:qFormat/>
    <w:uiPriority w:val="0"/>
    <w:pPr>
      <w:widowControl w:val="0"/>
      <w:jc w:val="both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110">
    <w:name w:val="Table Elegant"/>
    <w:basedOn w:val="12"/>
    <w:qFormat/>
    <w:uiPriority w:val="0"/>
    <w:pPr>
      <w:widowControl w:val="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1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2">
    <w:name w:val="Table Grid 1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3">
    <w:name w:val="Table Grid 2"/>
    <w:basedOn w:val="12"/>
    <w:qFormat/>
    <w:uiPriority w:val="0"/>
    <w:pPr>
      <w:widowControl w:val="0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4">
    <w:name w:val="Table Grid 3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left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5">
    <w:name w:val="Table Grid 4"/>
    <w:basedOn w:val="12"/>
    <w:qFormat/>
    <w:uiPriority w:val="0"/>
    <w:pPr>
      <w:widowControl w:val="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left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6">
    <w:name w:val="Table Grid 5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7">
    <w:name w:val="Table Grid 6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8">
    <w:name w:val="Table Grid 7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9">
    <w:name w:val="Table Grid 8"/>
    <w:basedOn w:val="12"/>
    <w:qFormat/>
    <w:uiPriority w:val="0"/>
    <w:pPr>
      <w:widowControl w:val="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20">
    <w:name w:val="Table List 1"/>
    <w:basedOn w:val="12"/>
    <w:qFormat/>
    <w:uiPriority w:val="0"/>
    <w:pPr>
      <w:widowControl w:val="0"/>
      <w:jc w:val="both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left w:val="single" w:color="000000" w:sz="6" w:space="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1">
    <w:name w:val="Table List 2"/>
    <w:basedOn w:val="12"/>
    <w:qFormat/>
    <w:uiPriority w:val="0"/>
    <w:pPr>
      <w:widowControl w:val="0"/>
      <w:jc w:val="both"/>
    </w:pPr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2">
    <w:name w:val="Table List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23">
    <w:name w:val="Table List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left w:val="single" w:color="000000" w:sz="12" w:space="0"/>
          <w:tl2br w:val="nil"/>
          <w:tr2bl w:val="nil"/>
        </w:tcBorders>
        <w:shd w:val="solid" w:color="808080" w:fill="FFFFFF"/>
      </w:tcPr>
    </w:tblStylePr>
  </w:style>
  <w:style w:type="table" w:styleId="124">
    <w:name w:val="Table List 5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5">
    <w:name w:val="Table List 6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6">
    <w:name w:val="Table List 7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left w:val="single" w:color="008000" w:sz="12" w:space="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127">
    <w:name w:val="Table List 8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000000" w:sz="6" w:space="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color="auto" w:sz="6" w:space="0"/>
          <w:tr2bl w:val="nil"/>
        </w:tcBorders>
      </w:tcPr>
    </w:tblStylePr>
  </w:style>
  <w:style w:type="paragraph" w:styleId="128">
    <w:name w:val="table of authorities"/>
    <w:basedOn w:val="1"/>
    <w:next w:val="1"/>
    <w:qFormat/>
    <w:uiPriority w:val="0"/>
    <w:pPr>
      <w:ind w:left="420" w:leftChars="200"/>
    </w:pPr>
  </w:style>
  <w:style w:type="paragraph" w:styleId="129">
    <w:name w:val="table of figures"/>
    <w:basedOn w:val="1"/>
    <w:next w:val="1"/>
    <w:qFormat/>
    <w:uiPriority w:val="0"/>
    <w:pPr>
      <w:ind w:leftChars="200" w:hanging="200" w:hangingChars="200"/>
    </w:pPr>
  </w:style>
  <w:style w:type="table" w:styleId="130">
    <w:name w:val="Table Professional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1">
    <w:name w:val="Table Simple 1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left w:val="single" w:color="00800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tl2br w:val="nil"/>
          <w:tr2bl w:val="nil"/>
        </w:tcBorders>
      </w:tcPr>
    </w:tblStylePr>
  </w:style>
  <w:style w:type="table" w:styleId="132">
    <w:name w:val="Table Simple 2"/>
    <w:basedOn w:val="12"/>
    <w:qFormat/>
    <w:uiPriority w:val="0"/>
    <w:pPr>
      <w:widowControl w:val="0"/>
      <w:jc w:val="both"/>
    </w:pPr>
    <w:tblPr/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bottom w:val="single" w:color="000000" w:sz="6" w:space="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bottom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133">
    <w:name w:val="Table Simple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4">
    <w:name w:val="Table Subtle 1"/>
    <w:basedOn w:val="12"/>
    <w:qFormat/>
    <w:uiPriority w:val="0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left w:val="single" w:color="000000" w:sz="6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5">
    <w:name w:val="Table Subtle 2"/>
    <w:basedOn w:val="12"/>
    <w:qFormat/>
    <w:uiPriority w:val="0"/>
    <w:pPr>
      <w:widowControl w:val="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bottom w:val="single" w:color="000000" w:sz="12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6">
    <w:name w:val="Table Theme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37">
    <w:name w:val="Table Web 1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8">
    <w:name w:val="Table Web 2"/>
    <w:basedOn w:val="12"/>
    <w:qFormat/>
    <w:uiPriority w:val="0"/>
    <w:pPr>
      <w:widowControl w:val="0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9">
    <w:name w:val="Table Web 3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paragraph" w:styleId="140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141">
    <w:name w:val="toa heading"/>
    <w:basedOn w:val="1"/>
    <w:next w:val="1"/>
    <w:qFormat/>
    <w:uiPriority w:val="0"/>
    <w:pPr>
      <w:spacing w:before="120"/>
    </w:pPr>
    <w:rPr>
      <w:rFonts w:ascii="Arial" w:hAnsi="Arial" w:cs="Arial"/>
      <w:sz w:val="24"/>
      <w:szCs w:val="24"/>
    </w:rPr>
  </w:style>
  <w:style w:type="paragraph" w:styleId="142">
    <w:name w:val="toc 1"/>
    <w:basedOn w:val="1"/>
    <w:next w:val="1"/>
    <w:qFormat/>
    <w:uiPriority w:val="0"/>
  </w:style>
  <w:style w:type="paragraph" w:styleId="143">
    <w:name w:val="toc 2"/>
    <w:basedOn w:val="1"/>
    <w:next w:val="1"/>
    <w:qFormat/>
    <w:uiPriority w:val="0"/>
    <w:pPr>
      <w:ind w:left="420" w:leftChars="200"/>
    </w:pPr>
  </w:style>
  <w:style w:type="paragraph" w:styleId="144">
    <w:name w:val="toc 3"/>
    <w:basedOn w:val="1"/>
    <w:next w:val="1"/>
    <w:qFormat/>
    <w:uiPriority w:val="0"/>
    <w:pPr>
      <w:ind w:left="840" w:leftChars="400"/>
    </w:pPr>
  </w:style>
  <w:style w:type="paragraph" w:styleId="145">
    <w:name w:val="toc 4"/>
    <w:basedOn w:val="1"/>
    <w:next w:val="1"/>
    <w:qFormat/>
    <w:uiPriority w:val="0"/>
    <w:pPr>
      <w:ind w:left="1260" w:leftChars="600"/>
    </w:pPr>
  </w:style>
  <w:style w:type="paragraph" w:styleId="146">
    <w:name w:val="toc 5"/>
    <w:basedOn w:val="1"/>
    <w:next w:val="1"/>
    <w:qFormat/>
    <w:uiPriority w:val="0"/>
    <w:pPr>
      <w:ind w:left="1680" w:leftChars="800"/>
    </w:pPr>
  </w:style>
  <w:style w:type="paragraph" w:styleId="147">
    <w:name w:val="toc 6"/>
    <w:basedOn w:val="1"/>
    <w:next w:val="1"/>
    <w:qFormat/>
    <w:uiPriority w:val="0"/>
    <w:pPr>
      <w:ind w:left="2100" w:leftChars="1000"/>
    </w:pPr>
  </w:style>
  <w:style w:type="paragraph" w:styleId="148">
    <w:name w:val="toc 7"/>
    <w:basedOn w:val="1"/>
    <w:next w:val="1"/>
    <w:qFormat/>
    <w:uiPriority w:val="0"/>
    <w:pPr>
      <w:ind w:left="2520" w:leftChars="1200"/>
    </w:pPr>
  </w:style>
  <w:style w:type="paragraph" w:styleId="149">
    <w:name w:val="toc 8"/>
    <w:basedOn w:val="1"/>
    <w:next w:val="1"/>
    <w:qFormat/>
    <w:uiPriority w:val="0"/>
    <w:pPr>
      <w:ind w:left="2940" w:leftChars="1400"/>
    </w:pPr>
  </w:style>
  <w:style w:type="paragraph" w:styleId="150">
    <w:name w:val="toc 9"/>
    <w:basedOn w:val="1"/>
    <w:next w:val="1"/>
    <w:qFormat/>
    <w:uiPriority w:val="0"/>
    <w:pPr>
      <w:ind w:left="3360" w:leftChars="1600"/>
    </w:pPr>
  </w:style>
  <w:style w:type="table" w:styleId="151">
    <w:name w:val="Light Shading"/>
    <w:basedOn w:val="12"/>
    <w:qFormat/>
    <w:uiPriority w:val="60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52">
    <w:name w:val="Light Shading Accent 1"/>
    <w:basedOn w:val="12"/>
    <w:qFormat/>
    <w:uiPriority w:val="60"/>
    <w:rPr>
      <w:color w:val="365F91"/>
    </w:rPr>
    <w:tblPr>
      <w:tblBorders>
        <w:top w:val="single" w:color="4F81BD" w:sz="8" w:space="0"/>
        <w:bottom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153">
    <w:name w:val="Light Shading Accent 2"/>
    <w:basedOn w:val="12"/>
    <w:qFormat/>
    <w:uiPriority w:val="60"/>
    <w:rPr>
      <w:color w:val="943634"/>
    </w:rPr>
    <w:tblPr>
      <w:tblBorders>
        <w:top w:val="single" w:color="C0504D" w:sz="8" w:space="0"/>
        <w:bottom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154">
    <w:name w:val="Light Shading Accent 3"/>
    <w:basedOn w:val="12"/>
    <w:qFormat/>
    <w:uiPriority w:val="60"/>
    <w:rPr>
      <w:color w:val="76923C"/>
    </w:rPr>
    <w:tblPr>
      <w:tblBorders>
        <w:top w:val="single" w:color="9BBB59" w:sz="8" w:space="0"/>
        <w:bottom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155">
    <w:name w:val="Light Shading Accent 4"/>
    <w:basedOn w:val="12"/>
    <w:qFormat/>
    <w:uiPriority w:val="60"/>
    <w:rPr>
      <w:color w:val="5F497A"/>
    </w:rPr>
    <w:tblPr>
      <w:tblBorders>
        <w:top w:val="single" w:color="8064A2" w:sz="8" w:space="0"/>
        <w:bottom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156">
    <w:name w:val="Light Shading Accent 5"/>
    <w:basedOn w:val="12"/>
    <w:qFormat/>
    <w:uiPriority w:val="60"/>
    <w:rPr>
      <w:color w:val="31849B"/>
    </w:rPr>
    <w:tblPr>
      <w:tblBorders>
        <w:top w:val="single" w:color="4BACC6" w:sz="8" w:space="0"/>
        <w:bottom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157">
    <w:name w:val="Light Shading Accent 6"/>
    <w:basedOn w:val="12"/>
    <w:qFormat/>
    <w:uiPriority w:val="60"/>
    <w:rPr>
      <w:color w:val="E36C0A"/>
    </w:rPr>
    <w:tblPr>
      <w:tblBorders>
        <w:top w:val="single" w:color="F79646" w:sz="8" w:space="0"/>
        <w:bottom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158">
    <w:name w:val="Light List"/>
    <w:basedOn w:val="12"/>
    <w:qFormat/>
    <w:uiPriority w:val="61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</w:style>
  <w:style w:type="table" w:styleId="159">
    <w:name w:val="Light List Accent 1"/>
    <w:basedOn w:val="12"/>
    <w:qFormat/>
    <w:uiPriority w:val="61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</w:style>
  <w:style w:type="table" w:styleId="160">
    <w:name w:val="Light List Accent 2"/>
    <w:basedOn w:val="12"/>
    <w:qFormat/>
    <w:uiPriority w:val="61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</w:style>
  <w:style w:type="table" w:styleId="161">
    <w:name w:val="Light List Accent 3"/>
    <w:basedOn w:val="12"/>
    <w:qFormat/>
    <w:uiPriority w:val="61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</w:style>
  <w:style w:type="table" w:styleId="162">
    <w:name w:val="Light List Accent 4"/>
    <w:basedOn w:val="12"/>
    <w:qFormat/>
    <w:uiPriority w:val="61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</w:style>
  <w:style w:type="table" w:styleId="163">
    <w:name w:val="Light List Accent 5"/>
    <w:basedOn w:val="12"/>
    <w:qFormat/>
    <w:uiPriority w:val="61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</w:style>
  <w:style w:type="table" w:styleId="164">
    <w:name w:val="Light List Accent 6"/>
    <w:basedOn w:val="12"/>
    <w:qFormat/>
    <w:uiPriority w:val="61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</w:style>
  <w:style w:type="table" w:styleId="165">
    <w:name w:val="Light Grid"/>
    <w:basedOn w:val="12"/>
    <w:qFormat/>
    <w:uiPriority w:val="62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1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  <w:shd w:val="clear" w:color="auto" w:fill="C0C0C0"/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  <w:shd w:val="clear" w:color="auto" w:fill="C0C0C0"/>
      </w:tcPr>
    </w:tblStylePr>
    <w:tblStylePr w:type="band2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</w:tcPr>
    </w:tblStylePr>
  </w:style>
  <w:style w:type="table" w:styleId="166">
    <w:name w:val="Light Grid Accent 1"/>
    <w:basedOn w:val="12"/>
    <w:qFormat/>
    <w:uiPriority w:val="62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1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  <w:shd w:val="clear" w:color="auto" w:fill="D3DFEE"/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  <w:shd w:val="clear" w:color="auto" w:fill="D3DFEE"/>
      </w:tcPr>
    </w:tblStylePr>
    <w:tblStylePr w:type="band2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</w:tcPr>
    </w:tblStylePr>
  </w:style>
  <w:style w:type="table" w:styleId="167">
    <w:name w:val="Light Grid Accent 2"/>
    <w:basedOn w:val="12"/>
    <w:qFormat/>
    <w:uiPriority w:val="62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1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  <w:shd w:val="clear" w:color="auto" w:fill="EFD3D2"/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  <w:shd w:val="clear" w:color="auto" w:fill="EFD3D2"/>
      </w:tcPr>
    </w:tblStylePr>
    <w:tblStylePr w:type="band2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</w:tcPr>
    </w:tblStylePr>
  </w:style>
  <w:style w:type="table" w:styleId="168">
    <w:name w:val="Light Grid Accent 3"/>
    <w:basedOn w:val="12"/>
    <w:qFormat/>
    <w:uiPriority w:val="62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1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  <w:shd w:val="clear" w:color="auto" w:fill="E6EED5"/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  <w:shd w:val="clear" w:color="auto" w:fill="E6EED5"/>
      </w:tcPr>
    </w:tblStylePr>
    <w:tblStylePr w:type="band2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</w:tcPr>
    </w:tblStylePr>
  </w:style>
  <w:style w:type="table" w:styleId="169">
    <w:name w:val="Light Grid Accent 4"/>
    <w:basedOn w:val="12"/>
    <w:qFormat/>
    <w:uiPriority w:val="62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1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  <w:shd w:val="clear" w:color="auto" w:fill="DFD8E8"/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  <w:shd w:val="clear" w:color="auto" w:fill="DFD8E8"/>
      </w:tcPr>
    </w:tblStylePr>
    <w:tblStylePr w:type="band2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</w:tcPr>
    </w:tblStylePr>
  </w:style>
  <w:style w:type="table" w:styleId="170">
    <w:name w:val="Light Grid Accent 5"/>
    <w:basedOn w:val="12"/>
    <w:qFormat/>
    <w:uiPriority w:val="62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1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  <w:shd w:val="clear" w:color="auto" w:fill="D2EAF1"/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  <w:shd w:val="clear" w:color="auto" w:fill="D2EAF1"/>
      </w:tcPr>
    </w:tblStylePr>
    <w:tblStylePr w:type="band2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</w:tcPr>
    </w:tblStylePr>
  </w:style>
  <w:style w:type="table" w:styleId="171">
    <w:name w:val="Light Grid Accent 6"/>
    <w:basedOn w:val="12"/>
    <w:qFormat/>
    <w:uiPriority w:val="62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1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  <w:shd w:val="clear" w:color="auto" w:fill="FDE4D0"/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  <w:shd w:val="clear" w:color="auto" w:fill="FDE4D0"/>
      </w:tcPr>
    </w:tblStylePr>
    <w:tblStylePr w:type="band2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</w:tcPr>
    </w:tblStylePr>
  </w:style>
  <w:style w:type="table" w:styleId="172">
    <w:name w:val="Medium Shading 1"/>
    <w:basedOn w:val="12"/>
    <w:qFormat/>
    <w:uiPriority w:val="63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404040" w:sz="8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sz="6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3">
    <w:name w:val="Medium Shading 1 Accent 1"/>
    <w:basedOn w:val="12"/>
    <w:qFormat/>
    <w:uiPriority w:val="63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BA0CD" w:sz="8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sz="6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4">
    <w:name w:val="Medium Shading 1 Accent 2"/>
    <w:basedOn w:val="12"/>
    <w:qFormat/>
    <w:uiPriority w:val="63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CF7B79" w:sz="8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sz="6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5">
    <w:name w:val="Medium Shading 1 Accent 3"/>
    <w:basedOn w:val="12"/>
    <w:qFormat/>
    <w:uiPriority w:val="63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B3CC82" w:sz="8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sz="6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6">
    <w:name w:val="Medium Shading 1 Accent 4"/>
    <w:basedOn w:val="12"/>
    <w:qFormat/>
    <w:uiPriority w:val="63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9F8AB9" w:sz="8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sz="6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7">
    <w:name w:val="Medium Shading 1 Accent 5"/>
    <w:basedOn w:val="12"/>
    <w:qFormat/>
    <w:uiPriority w:val="63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8C0D4" w:sz="8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sz="6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8">
    <w:name w:val="Medium Shading 1 Accent 6"/>
    <w:basedOn w:val="12"/>
    <w:qFormat/>
    <w:uiPriority w:val="63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F9B074" w:sz="8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sz="6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9">
    <w:name w:val="Medium Shading 2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0">
    <w:name w:val="Medium Shading 2 Accent 1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1">
    <w:name w:val="Medium Shading 2 Accent 2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2">
    <w:name w:val="Medium Shading 2 Accent 3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3">
    <w:name w:val="Medium Shading 2 Accent 4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4">
    <w:name w:val="Medium Shading 2 Accent 5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5">
    <w:name w:val="Medium Shading 2 Accent 6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6">
    <w:name w:val="Medium List 1"/>
    <w:basedOn w:val="12"/>
    <w:qFormat/>
    <w:uiPriority w:val="65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000000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000000" w:sz="8" w:space="0"/>
          <w:lef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sz="8" w:space="0"/>
          <w:left w:val="single" w:color="000000" w:sz="8" w:space="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187">
    <w:name w:val="Medium List 1 Accent 1"/>
    <w:basedOn w:val="12"/>
    <w:qFormat/>
    <w:uiPriority w:val="65"/>
    <w:rPr>
      <w:color w:val="000000"/>
    </w:rPr>
    <w:tblPr>
      <w:tblBorders>
        <w:top w:val="single" w:color="4F81BD" w:sz="8" w:space="0"/>
        <w:bottom w:val="single" w:color="4F81B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F81B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F81BD" w:sz="8" w:space="0"/>
          <w:lef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sz="8" w:space="0"/>
          <w:left w:val="single" w:color="4F81BD" w:sz="8" w:space="0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188">
    <w:name w:val="Medium List 1 Accent 2"/>
    <w:basedOn w:val="12"/>
    <w:qFormat/>
    <w:uiPriority w:val="65"/>
    <w:rPr>
      <w:color w:val="000000"/>
    </w:rPr>
    <w:tblPr>
      <w:tblBorders>
        <w:top w:val="single" w:color="C0504D" w:sz="8" w:space="0"/>
        <w:bottom w:val="single" w:color="C0504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C0504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C0504D" w:sz="8" w:space="0"/>
          <w:lef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sz="8" w:space="0"/>
          <w:left w:val="single" w:color="C0504D" w:sz="8" w:space="0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89">
    <w:name w:val="Medium List 1 Accent 3"/>
    <w:basedOn w:val="12"/>
    <w:qFormat/>
    <w:uiPriority w:val="65"/>
    <w:rPr>
      <w:color w:val="000000"/>
    </w:rPr>
    <w:tblPr>
      <w:tblBorders>
        <w:top w:val="single" w:color="9BBB59" w:sz="8" w:space="0"/>
        <w:bottom w:val="single" w:color="9BBB59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9BBB59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9BBB59" w:sz="8" w:space="0"/>
          <w:lef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sz="8" w:space="0"/>
          <w:left w:val="single" w:color="9BBB59" w:sz="8" w:space="0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190">
    <w:name w:val="Medium List 1 Accent 4"/>
    <w:basedOn w:val="12"/>
    <w:qFormat/>
    <w:uiPriority w:val="65"/>
    <w:rPr>
      <w:color w:val="000000"/>
    </w:rPr>
    <w:tblPr>
      <w:tblBorders>
        <w:top w:val="single" w:color="8064A2" w:sz="8" w:space="0"/>
        <w:bottom w:val="single" w:color="8064A2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8064A2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8064A2" w:sz="8" w:space="0"/>
          <w:lef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sz="8" w:space="0"/>
          <w:left w:val="single" w:color="8064A2" w:sz="8" w:space="0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191">
    <w:name w:val="Medium List 1 Accent 5"/>
    <w:basedOn w:val="12"/>
    <w:qFormat/>
    <w:uiPriority w:val="65"/>
    <w:rPr>
      <w:color w:val="000000"/>
    </w:rPr>
    <w:tblPr>
      <w:tblBorders>
        <w:top w:val="single" w:color="4BACC6" w:sz="8" w:space="0"/>
        <w:bottom w:val="single" w:color="4BACC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BACC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BACC6" w:sz="8" w:space="0"/>
          <w:lef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sz="8" w:space="0"/>
          <w:left w:val="single" w:color="4BACC6" w:sz="8" w:space="0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192">
    <w:name w:val="Medium List 1 Accent 6"/>
    <w:basedOn w:val="12"/>
    <w:qFormat/>
    <w:uiPriority w:val="65"/>
    <w:rPr>
      <w:color w:val="000000"/>
    </w:rPr>
    <w:tblPr>
      <w:tblBorders>
        <w:top w:val="single" w:color="F79646" w:sz="8" w:space="0"/>
        <w:bottom w:val="single" w:color="F7964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F7964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F79646" w:sz="8" w:space="0"/>
          <w:lef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sz="8" w:space="0"/>
          <w:left w:val="single" w:color="F79646" w:sz="8" w:space="0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193">
    <w:name w:val="Medium List 2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000000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000000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000000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4">
    <w:name w:val="Medium List 2 Accent 1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F81B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F81B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F81BD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5">
    <w:name w:val="Medium List 2 Accent 2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C0504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C0504D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6">
    <w:name w:val="Medium List 2 Accent 3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9BBB59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9BBB59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7">
    <w:name w:val="Medium List 2 Accent 4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8064A2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8064A2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8">
    <w:name w:val="Medium List 2 Accent 5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BACC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BACC6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9">
    <w:name w:val="Medium List 2 Accent 6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F7964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F79646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00">
    <w:name w:val="Medium Grid 1"/>
    <w:basedOn w:val="12"/>
    <w:qFormat/>
    <w:uiPriority w:val="67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  <w:insideV w:val="single" w:color="404040" w:sz="8" w:space="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201">
    <w:name w:val="Medium Grid 1 Accent 1"/>
    <w:basedOn w:val="12"/>
    <w:qFormat/>
    <w:uiPriority w:val="67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  <w:insideV w:val="single" w:color="7BA0CD" w:sz="8" w:space="0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202">
    <w:name w:val="Medium Grid 1 Accent 2"/>
    <w:basedOn w:val="12"/>
    <w:qFormat/>
    <w:uiPriority w:val="67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  <w:insideV w:val="single" w:color="CF7B79" w:sz="8" w:space="0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03">
    <w:name w:val="Medium Grid 1 Accent 3"/>
    <w:basedOn w:val="12"/>
    <w:qFormat/>
    <w:uiPriority w:val="67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  <w:insideV w:val="single" w:color="B3CC82" w:sz="8" w:space="0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04">
    <w:name w:val="Medium Grid 1 Accent 4"/>
    <w:basedOn w:val="12"/>
    <w:qFormat/>
    <w:uiPriority w:val="67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  <w:insideV w:val="single" w:color="9F8AB9" w:sz="8" w:space="0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205">
    <w:name w:val="Medium Grid 1 Accent 5"/>
    <w:basedOn w:val="12"/>
    <w:qFormat/>
    <w:uiPriority w:val="67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  <w:insideV w:val="single" w:color="78C0D4" w:sz="8" w:space="0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06">
    <w:name w:val="Medium Grid 1 Accent 6"/>
    <w:basedOn w:val="12"/>
    <w:qFormat/>
    <w:uiPriority w:val="67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  <w:insideV w:val="single" w:color="F9B074" w:sz="8" w:space="0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207">
    <w:name w:val="Medium Grid 2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208">
    <w:name w:val="Medium Grid 2 Accent 1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209">
    <w:name w:val="Medium Grid 2 Accent 2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210">
    <w:name w:val="Medium Grid 2 Accent 3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211">
    <w:name w:val="Medium Grid 2 Accent 4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212">
    <w:name w:val="Medium Grid 2 Accent 5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213">
    <w:name w:val="Medium Grid 2 Accent 6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214">
    <w:name w:val="Medium Grid 3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215">
    <w:name w:val="Medium Grid 3 Accent 1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216">
    <w:name w:val="Medium Grid 3 Accent 2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217">
    <w:name w:val="Medium Grid 3 Accent 3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218">
    <w:name w:val="Medium Grid 3 Accent 4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219">
    <w:name w:val="Medium Grid 3 Accent 5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220">
    <w:name w:val="Medium Grid 3 Accent 6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table" w:styleId="221">
    <w:name w:val="Dark List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222">
    <w:name w:val="Dark List Accent 1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223">
    <w:name w:val="Dark List Accent 2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224">
    <w:name w:val="Dark List Accent 3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225">
    <w:name w:val="Dark List Accent 4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226">
    <w:name w:val="Dark List Accent 5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227">
    <w:name w:val="Dark List Accent 6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228">
    <w:name w:val="Colorful Shading"/>
    <w:basedOn w:val="12"/>
    <w:qFormat/>
    <w:uiPriority w:val="71"/>
    <w:rPr>
      <w:color w:val="000000"/>
    </w:rPr>
    <w:tblPr>
      <w:tblBorders>
        <w:top w:val="single" w:color="C0504D" w:sz="24" w:space="0"/>
        <w:left w:val="single" w:color="000000" w:sz="4" w:space="0"/>
        <w:bottom w:val="single" w:color="000000" w:sz="4" w:space="0"/>
        <w:right w:val="single" w:color="000000" w:sz="4" w:space="0"/>
        <w:insideH w:val="single" w:color="FFFFFF" w:sz="4" w:space="0"/>
        <w:insideV w:val="single" w:color="FFFFFF" w:sz="4" w:space="0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29">
    <w:name w:val="Colorful Shading Accent 1"/>
    <w:basedOn w:val="12"/>
    <w:qFormat/>
    <w:uiPriority w:val="71"/>
    <w:rPr>
      <w:color w:val="000000"/>
    </w:rPr>
    <w:tblPr>
      <w:tblBorders>
        <w:top w:val="single" w:color="C0504D" w:sz="24" w:space="0"/>
        <w:left w:val="single" w:color="4F81BD" w:sz="4" w:space="0"/>
        <w:bottom w:val="single" w:color="4F81BD" w:sz="4" w:space="0"/>
        <w:right w:val="single" w:color="4F81BD" w:sz="4" w:space="0"/>
        <w:insideH w:val="single" w:color="FFFFFF" w:sz="4" w:space="0"/>
        <w:insideV w:val="single" w:color="FFFFFF" w:sz="4" w:space="0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0">
    <w:name w:val="Colorful Shading Accent 2"/>
    <w:basedOn w:val="12"/>
    <w:qFormat/>
    <w:uiPriority w:val="71"/>
    <w:rPr>
      <w:color w:val="000000"/>
    </w:rPr>
    <w:tblPr>
      <w:tblBorders>
        <w:top w:val="single" w:color="C0504D" w:sz="24" w:space="0"/>
        <w:left w:val="single" w:color="C0504D" w:sz="4" w:space="0"/>
        <w:bottom w:val="single" w:color="C0504D" w:sz="4" w:space="0"/>
        <w:right w:val="single" w:color="C0504D" w:sz="4" w:space="0"/>
        <w:insideH w:val="single" w:color="FFFFFF" w:sz="4" w:space="0"/>
        <w:insideV w:val="single" w:color="FFFFFF" w:sz="4" w:space="0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1">
    <w:name w:val="Colorful Shading Accent 3"/>
    <w:basedOn w:val="12"/>
    <w:qFormat/>
    <w:uiPriority w:val="71"/>
    <w:rPr>
      <w:color w:val="000000"/>
    </w:rPr>
    <w:tblPr>
      <w:tblBorders>
        <w:top w:val="single" w:color="8064A2" w:sz="24" w:space="0"/>
        <w:left w:val="single" w:color="9BBB59" w:sz="4" w:space="0"/>
        <w:bottom w:val="single" w:color="9BBB59" w:sz="4" w:space="0"/>
        <w:right w:val="single" w:color="9BBB59" w:sz="4" w:space="0"/>
        <w:insideH w:val="single" w:color="FFFFFF" w:sz="4" w:space="0"/>
        <w:insideV w:val="single" w:color="FFFFFF" w:sz="4" w:space="0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232">
    <w:name w:val="Colorful Shading Accent 4"/>
    <w:basedOn w:val="12"/>
    <w:qFormat/>
    <w:uiPriority w:val="71"/>
    <w:rPr>
      <w:color w:val="000000"/>
    </w:rPr>
    <w:tblPr>
      <w:tblBorders>
        <w:top w:val="single" w:color="9BBB59" w:sz="24" w:space="0"/>
        <w:left w:val="single" w:color="8064A2" w:sz="4" w:space="0"/>
        <w:bottom w:val="single" w:color="8064A2" w:sz="4" w:space="0"/>
        <w:right w:val="single" w:color="8064A2" w:sz="4" w:space="0"/>
        <w:insideH w:val="single" w:color="FFFFFF" w:sz="4" w:space="0"/>
        <w:insideV w:val="single" w:color="FFFFFF" w:sz="4" w:space="0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3">
    <w:name w:val="Colorful Shading Accent 5"/>
    <w:basedOn w:val="12"/>
    <w:qFormat/>
    <w:uiPriority w:val="71"/>
    <w:rPr>
      <w:color w:val="000000"/>
    </w:rPr>
    <w:tblPr>
      <w:tblBorders>
        <w:top w:val="single" w:color="F79646" w:sz="24" w:space="0"/>
        <w:left w:val="single" w:color="4BACC6" w:sz="4" w:space="0"/>
        <w:bottom w:val="single" w:color="4BACC6" w:sz="4" w:space="0"/>
        <w:right w:val="single" w:color="4BACC6" w:sz="4" w:space="0"/>
        <w:insideH w:val="single" w:color="FFFFFF" w:sz="4" w:space="0"/>
        <w:insideV w:val="single" w:color="FFFFFF" w:sz="4" w:space="0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4">
    <w:name w:val="Colorful Shading Accent 6"/>
    <w:basedOn w:val="12"/>
    <w:qFormat/>
    <w:uiPriority w:val="71"/>
    <w:rPr>
      <w:color w:val="000000"/>
    </w:rPr>
    <w:tblPr>
      <w:tblBorders>
        <w:top w:val="single" w:color="4BACC6" w:sz="24" w:space="0"/>
        <w:left w:val="single" w:color="F79646" w:sz="4" w:space="0"/>
        <w:bottom w:val="single" w:color="F79646" w:sz="4" w:space="0"/>
        <w:right w:val="single" w:color="F79646" w:sz="4" w:space="0"/>
        <w:insideH w:val="single" w:color="FFFFFF" w:sz="4" w:space="0"/>
        <w:insideV w:val="single" w:color="FFFFFF" w:sz="4" w:space="0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5">
    <w:name w:val="Colorful List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236">
    <w:name w:val="Colorful List Accent 1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237">
    <w:name w:val="Colorful List Accent 2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238">
    <w:name w:val="Colorful List Accent 3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239">
    <w:name w:val="Colorful List Accent 4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240">
    <w:name w:val="Colorful List Accent 5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241">
    <w:name w:val="Colorful List Accent 6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242">
    <w:name w:val="Colorful Grid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243">
    <w:name w:val="Colorful Grid Accent 1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244">
    <w:name w:val="Colorful Grid Accent 2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45">
    <w:name w:val="Colorful Grid Accent 3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46">
    <w:name w:val="Colorful Grid Accent 4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247">
    <w:name w:val="Colorful Grid Accent 5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48">
    <w:name w:val="Colorful Grid Accent 6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paragraph" w:customStyle="1" w:styleId="249">
    <w:name w:val="Body Text19"/>
    <w:basedOn w:val="1"/>
    <w:qFormat/>
    <w:uiPriority w:val="0"/>
    <w:pPr>
      <w:widowControl w:val="0"/>
      <w:shd w:val="clear" w:color="auto" w:fill="FFFFFF"/>
      <w:spacing w:before="780" w:after="60" w:line="322" w:lineRule="exact"/>
      <w:ind w:hanging="300"/>
      <w:jc w:val="both"/>
    </w:pPr>
    <w:rPr>
      <w:rFonts w:ascii="Palatino Linotype" w:hAnsi="Palatino Linotype" w:eastAsia="Palatino Linotype" w:cs="Palatino Linotype"/>
      <w:sz w:val="21"/>
      <w:szCs w:val="21"/>
      <w:lang w:val="vi-VN" w:eastAsia="vi-V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Office_12.2.0.19307_F1E327BC-269C-435d-A152-05C5408002CA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2024-11-20T15:33:00Z</dcterms:created>
  <dc:creator>Hợi Vũ Thị</dc:creator>
  <cp:lastModifiedBy>Hợi Vũ Thị</cp:lastModifiedBy>
  <dcterms:modified xsi:type="dcterms:W3CDTF">2024-12-21T14:20:47Z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1033-12.2.0.19307</vt:lpwstr>
  </property>
  <property fmtid="{D5CDD505-2E9C-101B-9397-08002B2CF9AE}" pid="3" name="ICV">
    <vt:lpwstr>61CD8D9AF5A64E2EB9D7156C9D0BCB3F_11</vt:lpwstr>
  </property>
</Properties>
</file>